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8.0.0 -->
  <w:body>
    <w:p>
      <w:pPr>
        <w:pStyle w:val="Heading1"/>
        <w:keepNext w:val="0"/>
        <w:spacing w:before="0" w:after="322"/>
        <w:outlineLvl w:val="9"/>
        <w:rPr>
          <w:b/>
          <w:bCs/>
          <w:sz w:val="48"/>
          <w:szCs w:val="48"/>
        </w:rPr>
      </w:pPr>
      <w:r>
        <w:rPr>
          <w:rFonts w:ascii="Times New Roman" w:eastAsia="Times New Roman" w:hAnsi="Times New Roman" w:cs="Times New Roman"/>
          <w:i w:val="0"/>
        </w:rPr>
        <w:t xml:space="preserve">Галерија </w:t>
      </w:r>
    </w:p>
    <w:p>
      <w:pPr>
        <w:spacing w:before="240" w:after="240"/>
        <w:rPr>
          <w:sz w:val="24"/>
          <w:szCs w:val="24"/>
        </w:rPr>
      </w:pPr>
      <w:r>
        <w:t>Published Date : мај 14, 2015</w:t>
      </w:r>
    </w:p>
    <w:p>
      <w:pPr>
        <w:spacing w:before="240" w:after="240"/>
        <w:rPr>
          <w:sz w:val="24"/>
          <w:szCs w:val="24"/>
        </w:rPr>
      </w:pPr>
      <w:r>
        <w:t>[vc_row][vc_column][/vc_column][/vc_row]</w:t>
      </w:r>
    </w:p>
    <w:p>
      <w:pPr>
        <w:rPr>
          <w:sz w:val="24"/>
          <w:szCs w:val="24"/>
        </w:rPr>
      </w:pPr>
      <w:r>
        <w:pict>
          <v:rect id="_x0000_i102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Генерални податоци </w:t>
      </w:r>
    </w:p>
    <w:p>
      <w:pPr>
        <w:spacing w:before="240" w:after="240"/>
        <w:rPr>
          <w:sz w:val="24"/>
          <w:szCs w:val="24"/>
        </w:rPr>
      </w:pPr>
      <w:r>
        <w:t>Published Date : август 16, 2016</w:t>
      </w:r>
    </w:p>
    <w:p>
      <w:pPr>
        <w:rPr>
          <w:sz w:val="24"/>
          <w:szCs w:val="24"/>
        </w:rPr>
      </w:pPr>
      <w:r>
        <w:rPr>
          <w:strike w:val="0"/>
          <w:u w:val="none"/>
        </w:rPr>
        <w:drawing>
          <wp:inline>
            <wp:extent cx="3286125" cy="4162425"/>
            <wp:docPr id="100001" name="" descr="Грб на општина Пробиштип"/>
            <wp:cNvGraphicFramePr/>
            <a:graphic xmlns:a="http://schemas.openxmlformats.org/drawingml/2006/main">
              <a:graphicData uri="http://schemas.openxmlformats.org/drawingml/2006/picture">
                <pic:pic xmlns:pic="http://schemas.openxmlformats.org/drawingml/2006/picture">
                  <pic:nvPicPr>
                    <pic:cNvPr id="1103468319" name=""/>
                    <pic:cNvPicPr/>
                  </pic:nvPicPr>
                  <pic:blipFill>
                    <a:blip xmlns:r="http://schemas.openxmlformats.org/officeDocument/2006/relationships" r:embed="rId4"/>
                    <a:stretch>
                      <a:fillRect/>
                    </a:stretch>
                  </pic:blipFill>
                  <pic:spPr>
                    <a:xfrm>
                      <a:off x="0" y="0"/>
                      <a:ext cx="3286125" cy="4162425"/>
                    </a:xfrm>
                    <a:prstGeom prst="rect">
                      <a:avLst/>
                    </a:prstGeom>
                  </pic:spPr>
                </pic:pic>
              </a:graphicData>
            </a:graphic>
          </wp:inline>
        </w:drawing>
      </w:r>
    </w:p>
    <w:p>
      <w:pPr>
        <w:pStyle w:val="wp-caption-text"/>
        <w:spacing w:before="240" w:after="240"/>
        <w:rPr>
          <w:sz w:val="24"/>
          <w:szCs w:val="24"/>
        </w:rPr>
      </w:pPr>
      <w:r>
        <w:t>Грб на општина Пробиштип</w:t>
      </w:r>
    </w:p>
    <w:p>
      <w:pPr>
        <w:spacing w:before="240" w:after="240"/>
        <w:rPr>
          <w:sz w:val="24"/>
          <w:szCs w:val="24"/>
        </w:rPr>
      </w:pPr>
      <w:r>
        <w:t>Општина Пробиштип е значаен индустриски, општествен (образовен и културен) и административен центар. Се наоѓа во североисточниот дел на Република Македонија со вкупно 16.193 жители и територија од 325,6 км2, при што со еден дел зафаќа од овчеполието, а со друг дел длабоко навлегува во осоговскиот масив на планини. Злетовска река како најгомема река кој поминува низ трериторијата на општината го формира својот кањон во планинскиот дел и своја котлина во рамничарскиот дел од општината.</w:t>
      </w:r>
      <w:r>
        <w:br/>
      </w:r>
      <w:r>
        <w:t>Пробиштипска општина го зазема средниот и долниот дел од сливот на Злетовска река. На север се граничи со општина Кратово , на запад со општина Свети Николе, на југ со општина Штип , а на исток со општина Кочани. Административниот центар Пробиштип во однос на соседните општини е на следниве растојанија и тоа: од Кратово 18 км, од Штип 22км, а од Кочани 42км, додека оддалеченоста од главниот град на Р.Македонија-Скопје е на околу 100 км. За доаѓање од Скопје може да се користат две рути и тоа: Прва рута-Скопје-Куманово-Кратово-Пробиштип, преку М-2 и Р-206 и како Втора рута/Скопје-Велес-Штип-Пробиштип, преку М-1, М-5 и Р-206.</w:t>
      </w:r>
      <w:r>
        <w:br/>
      </w:r>
      <w:r>
        <w:t>И покрај тоа што претставува ридско планинско подрачје, сепак може да се каже дека има добра сообраќајна инфраструктура и поволни природни врски со соседните и подалечните области.</w:t>
      </w:r>
      <w:r>
        <w:br/>
      </w:r>
      <w:r>
        <w:t>Во минатото низ нејзината територија воделе повеќе каравански патишта што ја поврзувале долината на Брегалница, преку превалите Жгури, Долни и Горни Печеници, со Кратово и понатаму Ќустендил (Бугарија).</w:t>
      </w:r>
      <w:r>
        <w:br/>
      </w:r>
      <w:r>
        <w:t>Низ село Г.Барбарево водел таканаречениот Велешки пат, а низ територијата на општината водел и т.н. Скопски пат-од Скопје низ Овче Поле и селото Куково водел пат за Кочани.</w:t>
      </w:r>
      <w:r>
        <w:br/>
      </w:r>
      <w:r>
        <w:t>Како што може да се види од извршената кратка анализа на сообраќајните врски општината има поволна положба во однос на природните комуникации, бидејќи лежи помеѓу две многу важни сообраќајни артерии и тоа: Брегалничката која ја поврзува со Кочани, Штип, Велес и Скопје и Криворечката од која еден крак поминува преку Кратово, Куманово и Скопје, а вториот крак преку Кратово, Крива Паланка и Р.Бугарија.</w:t>
      </w:r>
      <w:r>
        <w:br/>
      </w:r>
      <w:r>
        <w:t>Поради терцијалните вулкански дејности на територијата во општина Пробиштип се создале поголеми рудни богатства. На просторот се наоѓаат наоѓалишта на олово-цинкова руда чии резерви се истражени и изнесуваат на 10.000.000 тони, а ова бројка е поголема бидејќи целиот простор и не е доволно истражен.</w:t>
      </w:r>
      <w:r>
        <w:br/>
      </w:r>
      <w:r>
        <w:t>Во делот на неметали има голема количина на кварцити, а во реонот на с.Пплешенци, с.Кундино и Црн Врв, а во реонот на градот Пробиштип, с.Плешенци и с.Стрмош се наоѓа голема количина на опализиран туф, кој се експлоатира, а се проценува дека има резеви околу 7.000.000 милиони тони. Просторот располага и со поголеми количини на дацити и андезити, кои не се доволно истражени. Карактеристично е е и троа што постои наоѓалишта со поголеми количини на битуменизирани шкрилци.</w:t>
      </w:r>
      <w:r>
        <w:br/>
      </w:r>
      <w:r>
        <w:t>Минатиот период стопанството во општината се карактеризираше со тоа што носечки гранки кои го даваа главниот развој, беа рударството и акумулаторската индустрија, но денес после периодот на трансфорнмација на општестевениит капитал и т.н. транзиционен период покрај овие гранки се развија и голем број на фирми од услужните дејности како транспорт, угостителство, здрвство и други услуги., а се развија и ланци во делот на тровијата и производството. Во делот на трудоинтензивните дејности се отворија голем број (17-18) конфекции, а исто така се развија и фирми за производство на храна, како млеко и млечни производи, пекарска индустрија и сл.</w:t>
      </w:r>
      <w:r>
        <w:br/>
      </w:r>
      <w:r>
        <w:t>Денес можеме слободно да кажеме дека Пробиштип има флексибилно стопанство со различна структура на економски чинители по дејности, при што улогата на голем број (500) МСП се носители на економските активности и ја вршат улогата на диверзификација на пробиштипската економија со што таа станува флексибилна и имуна на удари и не е концентрирана само на рударството. Ваквата структура обезбедува предуслови за развој на локална економија во еден систем на добавувачи–производители-купувачи, но како и секоја економија неможе да биде затворена и е важно да биде конкурентна, односно МСП да се во постојан развој за да можат да бидат конкурентни на локално, регионално, национално и меѓуароднио ниво. За да се постигне поголема ефикасност, рентабилност, преку намалување на трошоците и времето на производство, како и за да се добијат поквалитетни производи со поголема економска вредност е потребно да се применуват современи алатки и методи на работа во МСП. Воведување на нови технологии, воведување на современ дизајн, користење на интернет комуникација во работењето за набавка на репроматерјали и промоција итн. Сето ова бара нови знаења, нови вештини кои треба да ги имаат менџерите на МСП за да се одржат на пазарот и да одговорат успешно на предизвиците.</w:t>
      </w:r>
      <w:r>
        <w:br/>
      </w:r>
      <w:r>
        <w:t>Со обезбедување на голем број на локации за отворање на нови бизниси се очекува општина Пробиштип во наредниот период да биде главна дестинација за странските инвеститори во регионот.</w:t>
      </w:r>
    </w:p>
    <w:p>
      <w:pPr>
        <w:rPr>
          <w:sz w:val="24"/>
          <w:szCs w:val="24"/>
        </w:rPr>
      </w:pPr>
      <w:r>
        <w:pict>
          <v:rect id="_x0000_i1026"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Градоначалник </w:t>
      </w:r>
    </w:p>
    <w:p>
      <w:pPr>
        <w:spacing w:before="240" w:after="240"/>
        <w:rPr>
          <w:sz w:val="24"/>
          <w:szCs w:val="24"/>
        </w:rPr>
      </w:pPr>
      <w:r>
        <w:t>Published Date : мај 14, 2015</w:t>
      </w:r>
    </w:p>
    <w:p>
      <w:pPr>
        <w:spacing w:before="240" w:after="240"/>
        <w:rPr>
          <w:sz w:val="24"/>
          <w:szCs w:val="24"/>
        </w:rPr>
      </w:pPr>
      <w:r>
        <w:t>[vc_row][vc_column width=”1/4″]</w:t>
      </w:r>
      <w:r>
        <w:rPr>
          <w:strike w:val="0"/>
          <w:u w:val="none"/>
        </w:rPr>
        <w:drawing>
          <wp:inline>
            <wp:extent cx="2162175" cy="2820228"/>
            <wp:docPr id="100003" name=""/>
            <wp:cNvGraphicFramePr/>
            <a:graphic xmlns:a="http://schemas.openxmlformats.org/drawingml/2006/main">
              <a:graphicData uri="http://schemas.openxmlformats.org/drawingml/2006/picture">
                <pic:pic xmlns:pic="http://schemas.openxmlformats.org/drawingml/2006/picture">
                  <pic:nvPicPr>
                    <pic:cNvPr id="361771549" name=""/>
                    <pic:cNvPicPr/>
                  </pic:nvPicPr>
                  <pic:blipFill>
                    <a:blip xmlns:r="http://schemas.openxmlformats.org/officeDocument/2006/relationships" r:embed="rId5"/>
                    <a:stretch>
                      <a:fillRect/>
                    </a:stretch>
                  </pic:blipFill>
                  <pic:spPr>
                    <a:xfrm>
                      <a:off x="0" y="0"/>
                      <a:ext cx="2162175" cy="2820228"/>
                    </a:xfrm>
                    <a:prstGeom prst="rect">
                      <a:avLst/>
                    </a:prstGeom>
                  </pic:spPr>
                </pic:pic>
              </a:graphicData>
            </a:graphic>
          </wp:inline>
        </w:drawing>
      </w:r>
      <w:r>
        <w:t>[/vc_column][vc_column width=”3/4″][vc_column_text]Г-динот Тони Тоневски е роден на 02.08.1971 година во Пробиштип.</w:t>
      </w:r>
      <w:r>
        <w:br/>
      </w:r>
      <w:r>
        <w:t>Оженет, татко на две деца.</w:t>
      </w:r>
      <w:r>
        <w:br/>
      </w:r>
      <w:r>
        <w:t>Дипломирал на рударско – геолошкиот факултет во Штип во 1997 година.</w:t>
      </w:r>
      <w:r>
        <w:br/>
      </w:r>
      <w:r>
        <w:t>Има работено како инженер во рудниците за олово и цинк „Злетово” во Пробиштип, а во 2002 година стапува на функцијата генерален директор на рудниците.</w:t>
      </w:r>
      <w:r>
        <w:br/>
      </w:r>
      <w:r>
        <w:t>Успешен приватен стопанственик и претприемач, а од 2006 година претседател на управен одбор на Ј.П. Хидросистем Злетовица.</w:t>
      </w:r>
      <w:r>
        <w:br/>
      </w:r>
      <w:r>
        <w:t>Од 2007 година работи на местото Проект менаџер на проектот „Хидросистем Злетовица”, а од 2008 до стапување на функција Градоначалник на општина Пробиштип, е директор на Управата за водостопанство при Министерството за земјоделство, шумарство и водостопанство.</w:t>
      </w:r>
      <w:r>
        <w:br/>
      </w:r>
      <w:r>
        <w:t>Има посетувано повеќе семинари од областа на менаџментот, индустриското производство и претприемништвото.</w:t>
      </w:r>
      <w:r>
        <w:br/>
      </w:r>
      <w:r>
        <w:t>Учесник на семинар за високи брани во Франција, обука за менаџирање со води во Чешка.</w:t>
      </w:r>
      <w:r>
        <w:br/>
      </w:r>
      <w:r>
        <w:t>Активно зборува англиски јазик.[/vc_column_text][/vc_column][/vc_row][vc_row][vc_column][vc_column_text]</w:t>
      </w:r>
    </w:p>
    <w:p>
      <w:pPr>
        <w:pStyle w:val="Heading2"/>
        <w:keepNext w:val="0"/>
        <w:spacing w:before="299" w:after="299"/>
        <w:outlineLvl w:val="9"/>
        <w:rPr>
          <w:b/>
          <w:bCs/>
          <w:sz w:val="36"/>
          <w:szCs w:val="36"/>
        </w:rPr>
      </w:pPr>
      <w:r>
        <w:rPr>
          <w:rFonts w:ascii="Times New Roman" w:eastAsia="Times New Roman" w:hAnsi="Times New Roman" w:cs="Times New Roman"/>
          <w:i w:val="0"/>
          <w:iCs w:val="0"/>
        </w:rPr>
        <w:t>Надлежности на градоначалникот</w:t>
      </w:r>
    </w:p>
    <w:p>
      <w:pPr>
        <w:spacing w:before="240" w:after="240"/>
        <w:rPr>
          <w:sz w:val="24"/>
          <w:szCs w:val="24"/>
        </w:rPr>
      </w:pPr>
      <w:r>
        <w:t>1. Градоначалникот ја претставува и застапува општината;</w:t>
      </w:r>
      <w:r>
        <w:br/>
      </w:r>
      <w:r>
        <w:t>2. Градоначалникот ја контролира законитоста на прописите на советот;</w:t>
      </w:r>
      <w:r>
        <w:br/>
      </w:r>
      <w:r>
        <w:t>3. Градоначалникот ги објавува прописите на советот во службеното гласило на општината;</w:t>
      </w:r>
      <w:r>
        <w:br/>
      </w:r>
      <w:r>
        <w:t>4. Градоначалникот го обезбедува извршувањето на одлуките на советот;</w:t>
      </w:r>
      <w:r>
        <w:br/>
      </w:r>
      <w:r>
        <w:t>5. Градоначалникот го обезбедува извршувањето на работите коишто со закон и се делегирани на општината;</w:t>
      </w:r>
      <w:r>
        <w:br/>
      </w:r>
      <w:r>
        <w:t>6. Градоначалникот иницира и предлага донесување на прописи од надлежност на советот;</w:t>
      </w:r>
      <w:r>
        <w:br/>
      </w:r>
      <w:r>
        <w:t>7. Градоначалникот го предлага годишниот буџет и годишната сметка на буџетот на општината;</w:t>
      </w:r>
      <w:r>
        <w:br/>
      </w:r>
      <w:r>
        <w:t>8. Градоначалникот го извршува буџетот на општината;</w:t>
      </w:r>
      <w:r>
        <w:br/>
      </w:r>
      <w:r>
        <w:t>9. Градоначалникот избира директори на јавни служби кои ги основала општината, врз основа на јавен конкурс;</w:t>
      </w:r>
      <w:r>
        <w:br/>
      </w:r>
      <w:r>
        <w:t>10. Градоначалникот редовно го известува советот за извршувањето на своите надлежности во согласност со статутот;</w:t>
      </w:r>
      <w:r>
        <w:br/>
      </w:r>
      <w:r>
        <w:t>11. Градоначалникот решава во управни работи за права, обврски и интереси на правни и физички лица, во согласност со закон;</w:t>
      </w:r>
      <w:r>
        <w:br/>
      </w:r>
      <w:r>
        <w:t>12. Градоначалникот донесува правилник за систематизација на работни места на општинската администрација;</w:t>
      </w:r>
      <w:r>
        <w:br/>
      </w:r>
      <w:r>
        <w:t>13. Градоначалникот раководи со општинската администрација;</w:t>
      </w:r>
      <w:r>
        <w:br/>
      </w:r>
      <w:r>
        <w:t>14. Градоначалникот одлучува за вработувањето, правата, должностите и одговорностите на вработените во општинската администрација, доколку поинаку не е определено со закон;</w:t>
      </w:r>
      <w:r>
        <w:br/>
      </w:r>
      <w:r>
        <w:t>15. Градоначалникот обезбедува правилно и законито користење, одржување и заштита на сопственоста на општината, во согласност со законите и статутот;</w:t>
      </w:r>
      <w:r>
        <w:br/>
      </w:r>
      <w:r>
        <w:t>16. Градоначалникот врши други работи утврдени со закон и со статут;</w:t>
      </w:r>
      <w:r>
        <w:br/>
      </w:r>
      <w:r>
        <w:t>Градоначалникот може да овласти раководен службеник во општината да ја води постапката и да решава управни работи, како и да потпишува акти.[/vc_column_text][/vc_column][/vc_row]</w:t>
      </w:r>
    </w:p>
    <w:p>
      <w:pPr>
        <w:rPr>
          <w:sz w:val="24"/>
          <w:szCs w:val="24"/>
        </w:rPr>
      </w:pPr>
      <w:r>
        <w:pict>
          <v:rect id="_x0000_i1027"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Демографија </w:t>
      </w:r>
    </w:p>
    <w:p>
      <w:pPr>
        <w:spacing w:before="240" w:after="240"/>
        <w:rPr>
          <w:sz w:val="24"/>
          <w:szCs w:val="24"/>
        </w:rPr>
      </w:pPr>
      <w:r>
        <w:t>Published Date : август 18, 2016</w:t>
      </w:r>
    </w:p>
    <w:p>
      <w:pPr>
        <w:spacing w:before="240" w:after="240"/>
        <w:rPr>
          <w:sz w:val="24"/>
          <w:szCs w:val="24"/>
        </w:rPr>
      </w:pPr>
      <w:r>
        <w:t>[vc_row][vc_column width=”1/3″][vc_column_text]</w:t>
      </w:r>
    </w:p>
    <w:p>
      <w:pPr>
        <w:spacing w:before="240" w:after="240"/>
        <w:jc w:val="center"/>
        <w:rPr>
          <w:sz w:val="24"/>
          <w:szCs w:val="24"/>
        </w:rPr>
      </w:pPr>
      <w:r>
        <w:br/>
      </w:r>
      <w:r>
        <w:fldChar w:fldCharType="begin"/>
      </w:r>
      <w:r>
        <w:instrText xml:space="preserve"> HYPERLINK "http://probistip.gov.mk/demografija/naseleni-mesta/" </w:instrText>
      </w:r>
      <w:r>
        <w:fldChar w:fldCharType="separate"/>
      </w:r>
      <w:r>
        <w:rPr>
          <w:color w:val="0000EE"/>
          <w:u w:val="single"/>
        </w:rPr>
        <w:t>Населени места</w:t>
      </w:r>
      <w:r>
        <w:rPr>
          <w:color w:val="0000EE"/>
          <w:u w:val="single"/>
        </w:rPr>
        <w:fldChar w:fldCharType="end"/>
      </w:r>
    </w:p>
    <w:p>
      <w:pPr>
        <w:spacing w:before="240" w:after="240"/>
        <w:rPr>
          <w:sz w:val="24"/>
          <w:szCs w:val="24"/>
        </w:rPr>
      </w:pPr>
      <w:r>
        <w:t>[/vc_column_text][/vc_column][vc_column width=”1/3″][vc_column_text]</w:t>
      </w:r>
    </w:p>
    <w:p>
      <w:pPr>
        <w:spacing w:before="240" w:after="240"/>
        <w:jc w:val="center"/>
        <w:rPr>
          <w:sz w:val="24"/>
          <w:szCs w:val="24"/>
        </w:rPr>
      </w:pPr>
      <w:r>
        <w:br/>
      </w:r>
      <w:r>
        <w:fldChar w:fldCharType="begin"/>
      </w:r>
      <w:r>
        <w:instrText xml:space="preserve"> HYPERLINK "http://probistip.gov.mk/demografija/polova-struktura/" </w:instrText>
      </w:r>
      <w:r>
        <w:fldChar w:fldCharType="separate"/>
      </w:r>
      <w:r>
        <w:rPr>
          <w:color w:val="0000EE"/>
          <w:u w:val="single"/>
        </w:rPr>
        <w:t>Полова структура</w:t>
      </w:r>
      <w:r>
        <w:rPr>
          <w:color w:val="0000EE"/>
          <w:u w:val="single"/>
        </w:rPr>
        <w:fldChar w:fldCharType="end"/>
      </w:r>
    </w:p>
    <w:p>
      <w:pPr>
        <w:spacing w:before="240" w:after="240"/>
        <w:rPr>
          <w:sz w:val="24"/>
          <w:szCs w:val="24"/>
        </w:rPr>
      </w:pPr>
      <w:r>
        <w:t>[/vc_column_text][/vc_column][vc_column width=”1/3″][vc_column_text]</w:t>
      </w:r>
    </w:p>
    <w:p>
      <w:pPr>
        <w:spacing w:before="240" w:after="240"/>
        <w:jc w:val="center"/>
        <w:rPr>
          <w:sz w:val="24"/>
          <w:szCs w:val="24"/>
        </w:rPr>
      </w:pPr>
      <w:r>
        <w:br/>
      </w:r>
      <w:r>
        <w:fldChar w:fldCharType="begin"/>
      </w:r>
      <w:r>
        <w:instrText xml:space="preserve"> HYPERLINK "http://probistip.gov.mk/demografija/starosna-struktura/" </w:instrText>
      </w:r>
      <w:r>
        <w:fldChar w:fldCharType="separate"/>
      </w:r>
      <w:r>
        <w:rPr>
          <w:color w:val="0000EE"/>
          <w:u w:val="single"/>
        </w:rPr>
        <w:t>Старосна структура</w:t>
      </w:r>
      <w:r>
        <w:rPr>
          <w:color w:val="0000EE"/>
          <w:u w:val="single"/>
        </w:rPr>
        <w:fldChar w:fldCharType="end"/>
      </w:r>
    </w:p>
    <w:p>
      <w:pPr>
        <w:spacing w:before="240" w:after="240"/>
        <w:rPr>
          <w:sz w:val="24"/>
          <w:szCs w:val="24"/>
        </w:rPr>
      </w:pPr>
      <w:r>
        <w:t>[/vc_column_text][/vc_column][/vc_row][vc_row][vc_column][vc_empty_space][/vc_column][/vc_row][vc_row][vc_column width=”1/3″][vc_column_text]</w:t>
      </w:r>
    </w:p>
    <w:p>
      <w:pPr>
        <w:spacing w:before="240" w:after="240"/>
        <w:jc w:val="center"/>
        <w:rPr>
          <w:sz w:val="24"/>
          <w:szCs w:val="24"/>
        </w:rPr>
      </w:pPr>
      <w:r>
        <w:br/>
      </w:r>
      <w:r>
        <w:fldChar w:fldCharType="begin"/>
      </w:r>
      <w:r>
        <w:instrText xml:space="preserve"> HYPERLINK "http://probistip.gov.mk/demografija/natsionalna-pripadnost/" </w:instrText>
      </w:r>
      <w:r>
        <w:fldChar w:fldCharType="separate"/>
      </w:r>
      <w:r>
        <w:rPr>
          <w:color w:val="0000EE"/>
          <w:u w:val="single"/>
        </w:rPr>
        <w:t>Национална припадност</w:t>
      </w:r>
      <w:r>
        <w:rPr>
          <w:color w:val="0000EE"/>
          <w:u w:val="single"/>
        </w:rPr>
        <w:fldChar w:fldCharType="end"/>
      </w:r>
    </w:p>
    <w:p>
      <w:pPr>
        <w:spacing w:before="240" w:after="240"/>
        <w:rPr>
          <w:sz w:val="24"/>
          <w:szCs w:val="24"/>
        </w:rPr>
      </w:pPr>
      <w:r>
        <w:t>[/vc_column_text][/vc_column][vc_column width=”1/3″][vc_column_text]</w:t>
      </w:r>
    </w:p>
    <w:p>
      <w:pPr>
        <w:spacing w:before="240" w:after="240"/>
        <w:jc w:val="center"/>
        <w:rPr>
          <w:sz w:val="24"/>
          <w:szCs w:val="24"/>
        </w:rPr>
      </w:pPr>
      <w:r>
        <w:br/>
      </w:r>
      <w:r>
        <w:t>Вработеност</w:t>
      </w:r>
    </w:p>
    <w:p>
      <w:pPr>
        <w:spacing w:before="240" w:after="240"/>
        <w:rPr>
          <w:sz w:val="24"/>
          <w:szCs w:val="24"/>
        </w:rPr>
      </w:pPr>
      <w:r>
        <w:t>[/vc_column_text][/vc_column][vc_column width=”1/3″][/vc_column][/vc_row]</w:t>
      </w:r>
    </w:p>
    <w:p>
      <w:pPr>
        <w:rPr>
          <w:sz w:val="24"/>
          <w:szCs w:val="24"/>
        </w:rPr>
      </w:pPr>
      <w:r>
        <w:pict>
          <v:rect id="_x0000_i1028"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Населени места </w:t>
      </w:r>
    </w:p>
    <w:p>
      <w:pPr>
        <w:spacing w:before="240" w:after="240"/>
        <w:rPr>
          <w:sz w:val="24"/>
          <w:szCs w:val="24"/>
        </w:rPr>
      </w:pPr>
      <w:r>
        <w:t>Published Date : август 18, 2016</w:t>
      </w:r>
    </w:p>
    <w:p>
      <w:pPr>
        <w:spacing w:before="240" w:after="240"/>
        <w:rPr>
          <w:sz w:val="24"/>
          <w:szCs w:val="24"/>
        </w:rPr>
      </w:pPr>
      <w:r>
        <w:t>Број на населени места: 37 (едно градско, две приградски, една полуградска и 33 рурални – селски населби).</w:t>
      </w:r>
    </w:p>
    <w:p>
      <w:pPr>
        <w:spacing w:before="240" w:after="240"/>
        <w:rPr>
          <w:sz w:val="24"/>
          <w:szCs w:val="24"/>
        </w:rPr>
      </w:pPr>
      <w:r>
        <w:t>Бучиште</w:t>
      </w:r>
      <w:r>
        <w:br/>
      </w:r>
      <w:r>
        <w:t>Се наоѓа на надморска височина од околу 400 метри, има вкупно 68 жители (35 мажи и 33 жени) со 26 домаќинства и 34 живеалишта (станови). Вкупната површина на селскиот атар е 4,9 км2 односно аграрна површина вкупно 465 хектари, од кои обработливо земјиште е 234 хектари, пасишта 211 хектари и под шуми околу 20 хектари.</w:t>
      </w:r>
    </w:p>
    <w:p>
      <w:pPr>
        <w:spacing w:before="240" w:after="240"/>
        <w:rPr>
          <w:sz w:val="24"/>
          <w:szCs w:val="24"/>
        </w:rPr>
      </w:pPr>
      <w:r>
        <w:t>Бунеш</w:t>
      </w:r>
      <w:r>
        <w:br/>
      </w:r>
      <w:r>
        <w:t>Според пописот во 2002 година во Бунеш има 48 жители (27 мажи и 21 жена) кои живеат во 27 домаќинства а во селото има вкупно 72 живеалишта (станови). Вкупната површина на селскиот атар изнесува 11,3 км2, од кои аграрна површина зафаќа 1.101 хектар, од кои 444 хектари се обработливо земјиште, 586 хектари се пасишта и 71 хектар се шуми.</w:t>
      </w:r>
    </w:p>
    <w:p>
      <w:pPr>
        <w:spacing w:before="240" w:after="240"/>
        <w:rPr>
          <w:sz w:val="24"/>
          <w:szCs w:val="24"/>
        </w:rPr>
      </w:pPr>
      <w:r>
        <w:t>Добрево</w:t>
      </w:r>
      <w:r>
        <w:br/>
      </w:r>
      <w:r>
        <w:t>Во најголем дел од атарот на Добрево се лоцирани рударските јами на Злетовските рудници, многу попознато е како рударски центар, отколку како селска населба со аграрни карактеристики. Се наоѓа на надморска височина од 600 метри со вкупно 340 жители (173 мажи и 167 жени), 100 домаќинства и 175 живеалишта (станови). Вкупна површина на атар од 881 хектар, од кои 276 хектари се обработливо земјиште, 187 хектари пасишта и 418 хектари под шуми.</w:t>
      </w:r>
    </w:p>
    <w:p>
      <w:pPr>
        <w:spacing w:before="240" w:after="240"/>
        <w:rPr>
          <w:sz w:val="24"/>
          <w:szCs w:val="24"/>
        </w:rPr>
      </w:pPr>
      <w:r>
        <w:t>Долни Стубол</w:t>
      </w:r>
      <w:r>
        <w:br/>
      </w:r>
      <w:r>
        <w:t>Надморска височина од 610 метри и вкупно 168 жители ( 84 мажи и 84 жени ) во 66 домаќинства и вкупно 120 живеалишта. Вкупна површина е 6,7 км2 , а според аграрната површина опфаќа 628 хектари ( 448 хектари обработливо земјиште , 138 хектари пасишта и 42 хектари под шума.</w:t>
      </w:r>
    </w:p>
    <w:p>
      <w:pPr>
        <w:spacing w:before="240" w:after="240"/>
        <w:rPr>
          <w:sz w:val="24"/>
          <w:szCs w:val="24"/>
        </w:rPr>
      </w:pPr>
      <w:r>
        <w:t>Долно Барбарево</w:t>
      </w:r>
      <w:r>
        <w:br/>
      </w:r>
      <w:r>
        <w:t>Се наоѓа на 630 метри надморска височина со вкупно 11 жители (6 мажи и 5 жени) во 6 домаќинства а 22 живеалишта (станови). Вкупна површина на атарот е 11,2 км2, при што вкупната аграрна површина изнесува 1.063 хектари, од кои 347 хектари се обработливо земјиште, 628 хектари пасишта и 88 хектари се под шуми.</w:t>
      </w:r>
    </w:p>
    <w:p>
      <w:pPr>
        <w:spacing w:before="240" w:after="240"/>
        <w:rPr>
          <w:sz w:val="24"/>
          <w:szCs w:val="24"/>
        </w:rPr>
      </w:pPr>
      <w:r>
        <w:t>Дренак</w:t>
      </w:r>
      <w:r>
        <w:br/>
      </w:r>
      <w:r>
        <w:t>Се наоѓа на 650 метри надморска висожина и вкупно 26 жители ( 14 мажи и 12 жени )во 13 домаќинства и 37 живеалишта ( станови ). Вкупната површина на селскиот атар е 5,5 км2, од кои аграрната површина изнесува вкупно 529 хектари ( 314 хектари обработливо земјиште, 212 хектари пасишта и 3 хектари шуми ).</w:t>
      </w:r>
    </w:p>
    <w:p>
      <w:pPr>
        <w:spacing w:before="240" w:after="240"/>
        <w:rPr>
          <w:sz w:val="24"/>
          <w:szCs w:val="24"/>
        </w:rPr>
      </w:pPr>
      <w:r>
        <w:t>Древено</w:t>
      </w:r>
      <w:r>
        <w:br/>
      </w:r>
      <w:r>
        <w:t>Надморска височина 640 метри и вкупно 213 жители (118 мажи и 95 жени) во 79 домаќинства и 150 живеалишта (станови). Вкупна површина на селскиот атар изнесува 6,7 км2, според структурата вкупна аграрна површина зафаќа 583 хектари, од кои 329 хектари обработливо земјиште, 219 хектари пасишта и 35 хектари шуми.</w:t>
      </w:r>
    </w:p>
    <w:p>
      <w:pPr>
        <w:spacing w:before="240" w:after="240"/>
        <w:rPr>
          <w:sz w:val="24"/>
          <w:szCs w:val="24"/>
        </w:rPr>
      </w:pPr>
      <w:r>
        <w:t>Гајранци</w:t>
      </w:r>
      <w:r>
        <w:br/>
      </w:r>
      <w:r>
        <w:t>Се наоѓа на надморска височина од околу 400 метри, со вкупен број на жители 36 ( 19 мажи и 17 жени ) во 19 домаќинства со вкупно живеалишта (станови ) 56. Вкупната површина изнесува 8,1 км2, со вкупна аграрна површина од 782 хектари, од кои обработливо земјиште 251 хектар и шуми 5 хектари, или во проценти ( 60% пасишта, 38% обработливо земјиште и смо 2% се под шуми и необработливо земјиште).</w:t>
      </w:r>
    </w:p>
    <w:p>
      <w:pPr>
        <w:spacing w:before="240" w:after="240"/>
        <w:rPr>
          <w:sz w:val="24"/>
          <w:szCs w:val="24"/>
        </w:rPr>
      </w:pPr>
      <w:r>
        <w:t>Горни Стубол</w:t>
      </w:r>
      <w:r>
        <w:br/>
      </w:r>
      <w:r>
        <w:t>Се наоѓа на надморска височина од 670 метри и вкупно 99 жители (54 мажи и 45 жени) во 44 домаќинства, а има 54 живеалишта (станови). Вкупната површина е 7,9 км2, од кои аграрна површина е 757 хектари (330 хектари обработливо земјиште, 249 хектари со пасишта и 133 хектари со шуми).</w:t>
      </w:r>
    </w:p>
    <w:p>
      <w:pPr>
        <w:spacing w:before="240" w:after="240"/>
        <w:rPr>
          <w:sz w:val="24"/>
          <w:szCs w:val="24"/>
        </w:rPr>
      </w:pPr>
      <w:r>
        <w:t>Горно Барбарево</w:t>
      </w:r>
      <w:r>
        <w:br/>
      </w:r>
      <w:r>
        <w:t>Се наоѓа на надморска височина од 650 метри каде живеат вкупно 37 жители (20 мажи и 17 жени) во 21 домаќинство, во селото има 37 живеалишта (станови). Вкупната површина на селскиот атар изнесува 15,2 км2, од кои 1,378 хектари се аграрни површини (511 хектари обработливо земјиште, 751 хектар пасишта и 116 хектари шуми).</w:t>
      </w:r>
    </w:p>
    <w:p>
      <w:pPr>
        <w:spacing w:before="240" w:after="240"/>
        <w:rPr>
          <w:sz w:val="24"/>
          <w:szCs w:val="24"/>
        </w:rPr>
      </w:pPr>
      <w:r>
        <w:t>Гризилевци</w:t>
      </w:r>
      <w:r>
        <w:br/>
      </w:r>
      <w:r>
        <w:t>Се наоѓа на надморска височина од 800 метри со вкупно 22 жители (10 мажи и 12 жени) во 13 домаќинства а има 35 живеалишта 9 станови . Вкупната површина на селскиот атар изнесува 3,4 км2 од кои аграрна површина е 280 хектари (115 хектари обработлива површина, 82 хектари пасишта и 83 хектари шуми).</w:t>
      </w:r>
    </w:p>
    <w:p>
      <w:pPr>
        <w:spacing w:before="240" w:after="240"/>
        <w:rPr>
          <w:sz w:val="24"/>
          <w:szCs w:val="24"/>
        </w:rPr>
      </w:pPr>
      <w:r>
        <w:t>Гујновци</w:t>
      </w:r>
      <w:r>
        <w:br/>
      </w:r>
      <w:r>
        <w:t>Надморска височина 335 метри со вкупно 33 жители (18 мажи и 15 жени) 15 домаќинства и 27 живеалишта (станови). Вкупна површина од 5 км2 од кои 459 хектари вкупната аграрна површина (331 хектар обработливо земјиште, 118 хектари пасишта и само 10 хектари се под шуми).</w:t>
      </w:r>
    </w:p>
    <w:p>
      <w:pPr>
        <w:spacing w:before="240" w:after="240"/>
        <w:rPr>
          <w:sz w:val="24"/>
          <w:szCs w:val="24"/>
        </w:rPr>
      </w:pPr>
      <w:r>
        <w:t>Јамиште</w:t>
      </w:r>
      <w:r>
        <w:br/>
      </w:r>
      <w:r>
        <w:t>Јамиште е мало планинско село кое според пописот 2002 година има вкупно 10 жители (5 мажи и 5 жени) и 5 домаќинства со вкупно 76 живеалишта (станови). Вкупна површина на селскиот атар изнесува 19,7 км2, а според структурата на вкупната аграрна површина од 1.954 хектари, 132 хектари се обработливо земјиште, 429 хектари се пасишта и 1.393 хектари се под шуми.</w:t>
      </w:r>
    </w:p>
    <w:p>
      <w:pPr>
        <w:spacing w:before="240" w:after="240"/>
        <w:rPr>
          <w:sz w:val="24"/>
          <w:szCs w:val="24"/>
        </w:rPr>
      </w:pPr>
      <w:r>
        <w:t>Калниште</w:t>
      </w:r>
      <w:r>
        <w:br/>
      </w:r>
      <w:r>
        <w:t>Се простира на надморска височина од 600 метри и има вкупно 2.102 жители (1.083 мажи и 1.019 жени) во 623 домаќинства и 1.052 живеалишта (станови).</w:t>
      </w:r>
    </w:p>
    <w:p>
      <w:pPr>
        <w:spacing w:before="240" w:after="240"/>
        <w:rPr>
          <w:sz w:val="24"/>
          <w:szCs w:val="24"/>
        </w:rPr>
      </w:pPr>
      <w:r>
        <w:t>Куково</w:t>
      </w:r>
      <w:r>
        <w:br/>
      </w:r>
      <w:r>
        <w:t>Се наоѓа на надморска височина од 570 метри и со вкупно 18 жители (8 мажи и 10 жени) а имало 10 домаќинства и 28 живеалишта (станови). Вкупната површина на атарот на село Куково зафаќа 9.4 км2, од кои вкупната аграрна површина е 992 хектари. Според структурата ја сочинуваат 449 хектари обработливо земјиште, 404 хектари пасишта и 24 под шума.</w:t>
      </w:r>
    </w:p>
    <w:p>
      <w:pPr>
        <w:spacing w:before="240" w:after="240"/>
        <w:rPr>
          <w:sz w:val="24"/>
          <w:szCs w:val="24"/>
        </w:rPr>
      </w:pPr>
      <w:r>
        <w:t>Кундино</w:t>
      </w:r>
      <w:r>
        <w:br/>
      </w:r>
      <w:r>
        <w:t>Се наоѓа на надморска височина од 710 метри, со пописот од 2002 година во Кундино живеат 81 жител (40 мажи и 41 жена) во 35 домаќинства со вкупно 66 живеалишта (станови). Вкупната површина на атарот е 7.4 км2, а според структурата аграрната површина изнесува 682 хектари од кои 275 хектари обработливо земјиште, 147 хектари пасишта и 260 хектари шуми.</w:t>
      </w:r>
    </w:p>
    <w:p>
      <w:pPr>
        <w:spacing w:before="240" w:after="240"/>
        <w:rPr>
          <w:sz w:val="24"/>
          <w:szCs w:val="24"/>
        </w:rPr>
      </w:pPr>
      <w:r>
        <w:t>Лесново</w:t>
      </w:r>
      <w:r>
        <w:br/>
      </w:r>
      <w:r>
        <w:t>Според местоположбата се наоѓа на надморска височина од 900 метри и вкупно 41 жител ( 18 мажи и 23 жени ) и 25 домаќинства со вкупно 78 живеалишта.Поврината на селскиот атар изнесува 14.1 км2 од кои вкупната аграрна површина е 1360 хектари (168 хектари обработливо земјиште, 618 хектари се пасишта и 574 хектари шума).</w:t>
      </w:r>
    </w:p>
    <w:p>
      <w:pPr>
        <w:spacing w:before="240" w:after="240"/>
        <w:rPr>
          <w:sz w:val="24"/>
          <w:szCs w:val="24"/>
        </w:rPr>
      </w:pPr>
      <w:r>
        <w:t>Лезово</w:t>
      </w:r>
      <w:r>
        <w:br/>
      </w:r>
      <w:r>
        <w:t>Се наоѓа на надморска височина од 400 метри со вкупно 44 жители (22 мажи и 22 жени), во 22 домакинства и 53 живеалишта (станови). Вкупната површина на селскиот атар е 7.7 км2 , од кои вкупна аграрна површина 689 хектари и тоа (357 хектари обработливо земјиште, 330 хектари пасишта и само 2 хектари се под шума).</w:t>
      </w:r>
    </w:p>
    <w:p>
      <w:pPr>
        <w:spacing w:before="240" w:after="240"/>
        <w:rPr>
          <w:sz w:val="24"/>
          <w:szCs w:val="24"/>
        </w:rPr>
      </w:pPr>
      <w:r>
        <w:t>Марчино</w:t>
      </w:r>
      <w:r>
        <w:br/>
      </w:r>
      <w:r>
        <w:t>Селото Марчино се наоѓа на надморска височина од 700 метри и вкупно 26 жители (12 мажи и 14 жени) со вкупно 15 домаќинства и 37 живеалишта (станови). Селскиот атар опфаќа површина од 5.99 км2, од кои вкупната аграрна површина е 551 хектар, со следната структура: обработливо земјиште 252 хектари, пасишта 141 хектар и под шуми 158 хектари.</w:t>
      </w:r>
    </w:p>
    <w:p>
      <w:pPr>
        <w:spacing w:before="240" w:after="240"/>
        <w:rPr>
          <w:sz w:val="24"/>
          <w:szCs w:val="24"/>
        </w:rPr>
      </w:pPr>
      <w:r>
        <w:t>Неокази</w:t>
      </w:r>
      <w:r>
        <w:br/>
      </w:r>
      <w:r>
        <w:t>На надморска височина од 450 метри со вкупно 95 жители (49 мажи и 46 жени) во 36 домаќинства и 60 живеалишта (станови). Од вкупната површина од 5,8 км2, аграрна површина е 546 хектари, од кои 306 хектари се обработливо земјиште, 234 хектари пасишта и само 6 хектари се шуми.</w:t>
      </w:r>
    </w:p>
    <w:p>
      <w:pPr>
        <w:spacing w:before="240" w:after="240"/>
        <w:rPr>
          <w:sz w:val="24"/>
          <w:szCs w:val="24"/>
        </w:rPr>
      </w:pPr>
      <w:r>
        <w:t>Пестришино</w:t>
      </w:r>
      <w:r>
        <w:br/>
      </w:r>
      <w:r>
        <w:t>Се наоѓа на надморска висожина од 600 метри со само 10 жители (4 мажи и 6 жени) во 5 домаќинства а има 19 живеалишта (станови). Површината на селскиот атар изнесува 7.7 км2 при што вкупната аграрна површина е 728 хектари, од кои 311 хектари е обработливо земјиште, 409 хектари се под пасишта и 24 хектари шуми.</w:t>
      </w:r>
    </w:p>
    <w:p>
      <w:pPr>
        <w:spacing w:before="240" w:after="240"/>
        <w:rPr>
          <w:sz w:val="24"/>
          <w:szCs w:val="24"/>
        </w:rPr>
      </w:pPr>
      <w:r>
        <w:t>Петршино</w:t>
      </w:r>
      <w:r>
        <w:br/>
      </w:r>
      <w:r>
        <w:t>Се наоѓа на надморска висоина од 505 метри и има вкупно 60 жители (32 мажи и 28 жени), во 34 домаќинства а вкупно 101 живеалиште (станови). Вкупната површина на селскиот атар е 6.4 км2 со следната аграрна структура: вкупните аграрни површини од 614 хектари ги сочинуваат 470 хектари обработливо земјиште, 136 хектари пасишта и само 8 хектари шуми.</w:t>
      </w:r>
    </w:p>
    <w:p>
      <w:pPr>
        <w:spacing w:before="240" w:after="240"/>
        <w:rPr>
          <w:sz w:val="24"/>
          <w:szCs w:val="24"/>
        </w:rPr>
      </w:pPr>
      <w:r>
        <w:t>Пишица</w:t>
      </w:r>
      <w:r>
        <w:br/>
      </w:r>
      <w:r>
        <w:t>На надморска височина од 450 метри и вкупно 168 жители (78 мажи и 90 жени) во вкупно 57 домаќинства а во селото има вкупно 88 живеалишта (станови). Вкупната површина на селскиот атар изнесува 7.3 км2 , со аграрна структура на земјиштето со површина од 629 хектари, од кои 347 хектари се обработливо земјиште, 266 хектари се пасишта и само 16 хектари се шуми.</w:t>
      </w:r>
    </w:p>
    <w:p>
      <w:pPr>
        <w:spacing w:before="240" w:after="240"/>
        <w:rPr>
          <w:sz w:val="24"/>
          <w:szCs w:val="24"/>
        </w:rPr>
      </w:pPr>
      <w:r>
        <w:t>Плешенци</w:t>
      </w:r>
      <w:r>
        <w:br/>
      </w:r>
      <w:r>
        <w:t>На надморска височина од 590 метри со вкупно 168 жители (92 мажи и 76 жени) 68 домаЌинства и 112 живеалишта (станови). Вкупната површина на селскиот атар на Плешенци изнесува 9,6 км2, од кои 914 хектари се аграрни површини (396 хектари обработливо земјиште, 274 хектари пасишта и 244 хектари шуми).</w:t>
      </w:r>
    </w:p>
    <w:p>
      <w:pPr>
        <w:spacing w:before="240" w:after="240"/>
        <w:rPr>
          <w:sz w:val="24"/>
          <w:szCs w:val="24"/>
        </w:rPr>
      </w:pPr>
      <w:r>
        <w:t>Пуздерци</w:t>
      </w:r>
      <w:r>
        <w:br/>
      </w:r>
      <w:r>
        <w:t>Надморската височина изнесува 460 метри со вкупно 34 жители ( 20 мажи и 14 жени ), во селото има 17 домаќинства и 31 живеалиште ( станови ). Селскиот атар изнесува 6,1 км2 , од кои според аграрната структура вкупните земјоделски површини зафаќаат 586 хектари, при што 354 хектари се обработливо земјиште, 225 хектари се пасишта и само 7 хектари шуми.</w:t>
      </w:r>
    </w:p>
    <w:p>
      <w:pPr>
        <w:spacing w:before="240" w:after="240"/>
        <w:rPr>
          <w:sz w:val="24"/>
          <w:szCs w:val="24"/>
        </w:rPr>
      </w:pPr>
      <w:r>
        <w:t>Ратавица</w:t>
      </w:r>
      <w:r>
        <w:br/>
      </w:r>
      <w:r>
        <w:t>Се наоѓа на надморска височина од 460 метри, со вкупно 277 жители (134 мажи и 143 жени), а вкупно 80 домаќинства и 133 живеалишта (станови).</w:t>
      </w:r>
      <w:r>
        <w:br/>
      </w:r>
      <w:r>
        <w:t>Селскиот атар од 3,5 км2 ја има следната структура. Вкупната аграрна површина изнесува 232 хектари, од кои 165 хектари обработливо земјиште, 157 хектари пасишта и само 1 хектар под шуми.</w:t>
      </w:r>
    </w:p>
    <w:p>
      <w:pPr>
        <w:spacing w:before="240" w:after="240"/>
        <w:rPr>
          <w:sz w:val="24"/>
          <w:szCs w:val="24"/>
        </w:rPr>
      </w:pPr>
      <w:r>
        <w:t>село Пробиштип</w:t>
      </w:r>
      <w:r>
        <w:br/>
      </w:r>
      <w:r>
        <w:t>Оваа населено место е едно од најстарите во општина Пробиштип и датира од 14 век. Се наоѓа на надморска височина помеѓу 550 и 650 метри и има 669 жители (339 мажи и 330 жени) во вкупно 200 домаќинства а во него се евидентирани вкупно 280 живеалишта (станови). Вкупната обработлива површина на атарот изнесува 631 хектар, од кој околу 2/3 се обработливо земјиште, а површините под пасишта се помали а најмали се површините под шуми.</w:t>
      </w:r>
    </w:p>
    <w:p>
      <w:pPr>
        <w:spacing w:before="240" w:after="240"/>
        <w:rPr>
          <w:sz w:val="24"/>
          <w:szCs w:val="24"/>
        </w:rPr>
      </w:pPr>
      <w:r>
        <w:t>Шталковица</w:t>
      </w:r>
      <w:r>
        <w:br/>
      </w:r>
      <w:r>
        <w:t>Се простира на надморска височина од 650 до 1100 метри и вкупно број на 44 жители (26 мажи и 18 жени) во 16 домаќинства, и 41 живеалиште (станови). Од вкупната површина на атарот 24,6 км2 село со најголема површина во општина Пробиштип, аграрна површина вкупно 2338 хектари, од кои 206 се обработливо земјиште, 706 пасишта и 1426 хектари се под шуми.</w:t>
      </w:r>
    </w:p>
    <w:p>
      <w:pPr>
        <w:spacing w:before="240" w:after="240"/>
        <w:rPr>
          <w:sz w:val="24"/>
          <w:szCs w:val="24"/>
        </w:rPr>
      </w:pPr>
      <w:r>
        <w:t>Стрисовци</w:t>
      </w:r>
      <w:r>
        <w:br/>
      </w:r>
      <w:r>
        <w:t>Се наоѓа на надморска височина од 500 метри и вкупно 54 жители (31 маж и 23 жени) 30 домаќинства и 64 живеалишта (станови). Од селскиот атар со површина од 16,4 км2 , вкупна аграрна површина е 1549 хектари, од кои 746 хектари обработливо земјиште, 731 хектари пасишта и 72 хектари шуми.</w:t>
      </w:r>
    </w:p>
    <w:p>
      <w:pPr>
        <w:spacing w:before="240" w:after="240"/>
        <w:rPr>
          <w:sz w:val="24"/>
          <w:szCs w:val="24"/>
        </w:rPr>
      </w:pPr>
      <w:r>
        <w:t>Стрмош</w:t>
      </w:r>
      <w:r>
        <w:br/>
      </w:r>
      <w:r>
        <w:t>На надморска височина од 475 метри со вкупен број на жители 294 (143 мажи и 151 жени). Од вкупната површина на селскиот атар од 5,6 км2, 527 хектари се аграрна површина, која ја сочинуваат 387 хектари обработливо земјиште, 132 хектари пасишта и 8 хектари шуми.</w:t>
      </w:r>
    </w:p>
    <w:p>
      <w:pPr>
        <w:spacing w:before="240" w:after="240"/>
        <w:rPr>
          <w:sz w:val="24"/>
          <w:szCs w:val="24"/>
        </w:rPr>
      </w:pPr>
      <w:r>
        <w:t>Трипатанци</w:t>
      </w:r>
      <w:r>
        <w:br/>
      </w:r>
      <w:r>
        <w:t>Се наоѓа на надморска височина од 390 метри со вкупен број на жители од 126 (65 мажи и 61 жена). Површината на селскиот атар изнесува 4,9 км2 од кои вкупна аграрна површина 437 хектари (251 хектар обработливо, 180 хектари пасишта и само 6 хектара шуми).</w:t>
      </w:r>
    </w:p>
    <w:p>
      <w:pPr>
        <w:spacing w:before="240" w:after="240"/>
        <w:rPr>
          <w:sz w:val="24"/>
          <w:szCs w:val="24"/>
        </w:rPr>
      </w:pPr>
      <w:r>
        <w:t>Трооло</w:t>
      </w:r>
      <w:r>
        <w:br/>
      </w:r>
      <w:r>
        <w:t>Надморска височина од 470 метри и број на жители од 45 (26 мажи и 19 жени) во 21 домаЌинство, а во селото се евидентирани 29 живеалишта (станови). Вкупната површина на селскиот атар е 13,9 км2, од кои аграрни површини 1368 хектари (465 хектари обработливо земјиште, 889 хектари пасишта и 14 хектари шуми).</w:t>
      </w:r>
    </w:p>
    <w:p>
      <w:pPr>
        <w:spacing w:before="240" w:after="240"/>
        <w:rPr>
          <w:sz w:val="24"/>
          <w:szCs w:val="24"/>
        </w:rPr>
      </w:pPr>
      <w:r>
        <w:t>Турско рудари</w:t>
      </w:r>
      <w:r>
        <w:br/>
      </w:r>
      <w:r>
        <w:t>Селото се наоѓа на надморска височина од 570 метри, а вкупна површина на селскиот атар изнесува 10,4 км2, од кои аграрна површина е 882 хектари со следната структура: обработливо земјиште 263 хектари, пасишта 388 хектари и шуми 231 хектар.</w:t>
      </w:r>
    </w:p>
    <w:p>
      <w:pPr>
        <w:spacing w:before="240" w:after="240"/>
        <w:rPr>
          <w:sz w:val="24"/>
          <w:szCs w:val="24"/>
        </w:rPr>
      </w:pPr>
      <w:r>
        <w:t>Зарапинци</w:t>
      </w:r>
      <w:r>
        <w:br/>
      </w:r>
      <w:r>
        <w:t>Се наоѓа на надморска височина од 425 метри, каде живеат само 12 жители (6 мажи и 6 жени) во 7 домаќинства и 12 живеалишта (станови). Површина на селскиот атар е 4,3 км2, аграрна површина опфаќа 423 хектари, од кои 204 хектари обработливо земјиште, 213 хектари пасишта и само 6 хектари шуми.</w:t>
      </w:r>
    </w:p>
    <w:p>
      <w:pPr>
        <w:spacing w:before="240" w:after="240"/>
        <w:rPr>
          <w:sz w:val="24"/>
          <w:szCs w:val="24"/>
        </w:rPr>
      </w:pPr>
      <w:r>
        <w:t>Зелениград</w:t>
      </w:r>
      <w:r>
        <w:br/>
      </w:r>
      <w:r>
        <w:t>Најпланинското село и се наоѓа на просечна надморска височина од 1150 метри, каде живеат само 7 жители (3 мажи и 4 жени) со 5 домаќинства, а има 30 живеалишта (станови). Селскиот атар зафаќа вкупна површина од 14,4 км2. Вкупната аграрна површина изнесува 1.424 хектари, со следната аграрна структура: 126 хектари обработливо земјиште, 489 хектари пасишта и 809 хектари се под шуми.</w:t>
      </w:r>
    </w:p>
    <w:p>
      <w:pPr>
        <w:spacing w:before="240" w:after="240"/>
        <w:rPr>
          <w:sz w:val="24"/>
          <w:szCs w:val="24"/>
        </w:rPr>
      </w:pPr>
      <w:r>
        <w:t>Злетово</w:t>
      </w:r>
      <w:r>
        <w:br/>
      </w:r>
      <w:r>
        <w:t>Најстариот официјален податок кој го покажува илјадагодишното постоење на Злетово, како место и центар во Злетовската област е повелбата од 1019 година. Според пописот 2002 година во населеното место Злетово живеат вкупно 2.477 жители (1.262 мажи и 1.215 жени) кои живеат во 733 домаќинства. Вкупната површина на атарот на Злетово изнесува 10,4 км2, од кои аграрна површина се 915 хектари ( 331 хектар обработливо земјиште, 491 хектар пасишта и 143 хектари шуми ).</w:t>
      </w:r>
    </w:p>
    <w:p>
      <w:pPr>
        <w:rPr>
          <w:sz w:val="24"/>
          <w:szCs w:val="24"/>
        </w:rPr>
      </w:pPr>
      <w:r>
        <w:pict>
          <v:rect id="_x0000_i1029"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Национална припадност </w:t>
      </w:r>
    </w:p>
    <w:p>
      <w:pPr>
        <w:spacing w:before="240" w:after="240"/>
        <w:rPr>
          <w:sz w:val="24"/>
          <w:szCs w:val="24"/>
        </w:rPr>
      </w:pPr>
      <w:r>
        <w:t>Published Date : август 18, 2016</w:t>
      </w:r>
    </w:p>
    <w:tbl>
      <w:tblPr>
        <w:tblW w:w="7965" w:type="dxa"/>
        <w:tblCellSpacing w:w="15" w:type="dxa"/>
        <w:tblInd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1832"/>
        <w:gridCol w:w="917"/>
        <w:gridCol w:w="669"/>
        <w:gridCol w:w="565"/>
        <w:gridCol w:w="622"/>
        <w:gridCol w:w="664"/>
        <w:gridCol w:w="620"/>
        <w:gridCol w:w="607"/>
        <w:gridCol w:w="594"/>
        <w:gridCol w:w="710"/>
      </w:tblGrid>
      <w:tr>
        <w:tblPrEx>
          <w:tblW w:w="7965" w:type="dxa"/>
          <w:tblCellSpacing w:w="15" w:type="dxa"/>
          <w:tblInd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Населено место</w:t>
            </w:r>
          </w:p>
        </w:tc>
        <w:tc>
          <w:tcPr>
            <w:tcW w:w="990" w:type="dxa"/>
            <w:tcMar>
              <w:top w:w="15" w:type="dxa"/>
              <w:left w:w="15" w:type="dxa"/>
              <w:bottom w:w="15" w:type="dxa"/>
              <w:right w:w="15" w:type="dxa"/>
            </w:tcMar>
            <w:vAlign w:val="center"/>
          </w:tcPr>
          <w:p>
            <w:pPr>
              <w:jc w:val="center"/>
              <w:rPr>
                <w:sz w:val="24"/>
                <w:szCs w:val="24"/>
              </w:rPr>
            </w:pPr>
            <w:r>
              <w:t>Вкупно</w:t>
            </w:r>
          </w:p>
          <w:p>
            <w:pPr>
              <w:spacing w:before="240" w:after="240"/>
              <w:jc w:val="center"/>
              <w:rPr>
                <w:sz w:val="24"/>
                <w:szCs w:val="24"/>
              </w:rPr>
            </w:pPr>
            <w:r>
              <w:t>жители</w:t>
            </w:r>
          </w:p>
        </w:tc>
        <w:tc>
          <w:tcPr>
            <w:tcW w:w="675" w:type="dxa"/>
            <w:tcMar>
              <w:top w:w="15" w:type="dxa"/>
              <w:left w:w="15" w:type="dxa"/>
              <w:bottom w:w="15" w:type="dxa"/>
              <w:right w:w="15" w:type="dxa"/>
            </w:tcMar>
            <w:vAlign w:val="center"/>
          </w:tcPr>
          <w:p>
            <w:pPr>
              <w:jc w:val="center"/>
              <w:rPr>
                <w:sz w:val="24"/>
                <w:szCs w:val="24"/>
              </w:rPr>
            </w:pPr>
            <w:r>
              <w:t>Мак.</w:t>
            </w:r>
          </w:p>
        </w:tc>
        <w:tc>
          <w:tcPr>
            <w:tcW w:w="615" w:type="dxa"/>
            <w:tcMar>
              <w:top w:w="15" w:type="dxa"/>
              <w:left w:w="15" w:type="dxa"/>
              <w:bottom w:w="15" w:type="dxa"/>
              <w:right w:w="15" w:type="dxa"/>
            </w:tcMar>
            <w:vAlign w:val="center"/>
          </w:tcPr>
          <w:p>
            <w:pPr>
              <w:jc w:val="center"/>
              <w:rPr>
                <w:sz w:val="24"/>
                <w:szCs w:val="24"/>
              </w:rPr>
            </w:pPr>
            <w:r>
              <w:t>Тур.</w:t>
            </w:r>
          </w:p>
        </w:tc>
        <w:tc>
          <w:tcPr>
            <w:tcW w:w="645" w:type="dxa"/>
            <w:tcMar>
              <w:top w:w="15" w:type="dxa"/>
              <w:left w:w="15" w:type="dxa"/>
              <w:bottom w:w="15" w:type="dxa"/>
              <w:right w:w="15" w:type="dxa"/>
            </w:tcMar>
            <w:vAlign w:val="center"/>
          </w:tcPr>
          <w:p>
            <w:pPr>
              <w:jc w:val="center"/>
              <w:rPr>
                <w:sz w:val="24"/>
                <w:szCs w:val="24"/>
              </w:rPr>
            </w:pPr>
            <w:r>
              <w:t>Роми</w:t>
            </w:r>
          </w:p>
        </w:tc>
        <w:tc>
          <w:tcPr>
            <w:tcW w:w="645" w:type="dxa"/>
            <w:tcMar>
              <w:top w:w="15" w:type="dxa"/>
              <w:left w:w="15" w:type="dxa"/>
              <w:bottom w:w="15" w:type="dxa"/>
              <w:right w:w="15" w:type="dxa"/>
            </w:tcMar>
            <w:vAlign w:val="center"/>
          </w:tcPr>
          <w:p>
            <w:pPr>
              <w:jc w:val="center"/>
              <w:rPr>
                <w:sz w:val="24"/>
                <w:szCs w:val="24"/>
              </w:rPr>
            </w:pPr>
            <w:r>
              <w:t>Власи</w:t>
            </w:r>
          </w:p>
        </w:tc>
        <w:tc>
          <w:tcPr>
            <w:tcW w:w="645" w:type="dxa"/>
            <w:tcMar>
              <w:top w:w="15" w:type="dxa"/>
              <w:left w:w="15" w:type="dxa"/>
              <w:bottom w:w="15" w:type="dxa"/>
              <w:right w:w="15" w:type="dxa"/>
            </w:tcMar>
            <w:vAlign w:val="center"/>
          </w:tcPr>
          <w:p>
            <w:pPr>
              <w:jc w:val="center"/>
              <w:rPr>
                <w:sz w:val="24"/>
                <w:szCs w:val="24"/>
              </w:rPr>
            </w:pPr>
            <w:r>
              <w:t>Срби</w:t>
            </w:r>
          </w:p>
        </w:tc>
        <w:tc>
          <w:tcPr>
            <w:tcW w:w="645" w:type="dxa"/>
            <w:tcMar>
              <w:top w:w="15" w:type="dxa"/>
              <w:left w:w="15" w:type="dxa"/>
              <w:bottom w:w="15" w:type="dxa"/>
              <w:right w:w="15" w:type="dxa"/>
            </w:tcMar>
            <w:vAlign w:val="center"/>
          </w:tcPr>
          <w:p>
            <w:pPr>
              <w:jc w:val="center"/>
              <w:rPr>
                <w:sz w:val="24"/>
                <w:szCs w:val="24"/>
              </w:rPr>
            </w:pPr>
            <w:r>
              <w:t>Бош.</w:t>
            </w:r>
          </w:p>
        </w:tc>
        <w:tc>
          <w:tcPr>
            <w:tcW w:w="645" w:type="dxa"/>
            <w:tcMar>
              <w:top w:w="15" w:type="dxa"/>
              <w:left w:w="15" w:type="dxa"/>
              <w:bottom w:w="15" w:type="dxa"/>
              <w:right w:w="15" w:type="dxa"/>
            </w:tcMar>
            <w:vAlign w:val="center"/>
          </w:tcPr>
          <w:p>
            <w:pPr>
              <w:jc w:val="center"/>
              <w:rPr>
                <w:sz w:val="24"/>
                <w:szCs w:val="24"/>
              </w:rPr>
            </w:pPr>
            <w:r>
              <w:t>Алб.</w:t>
            </w:r>
          </w:p>
        </w:tc>
        <w:tc>
          <w:tcPr>
            <w:tcW w:w="645" w:type="dxa"/>
            <w:tcMar>
              <w:top w:w="15" w:type="dxa"/>
              <w:left w:w="15" w:type="dxa"/>
              <w:bottom w:w="15" w:type="dxa"/>
              <w:right w:w="15" w:type="dxa"/>
            </w:tcMar>
            <w:vAlign w:val="center"/>
          </w:tcPr>
          <w:p>
            <w:pPr>
              <w:jc w:val="center"/>
              <w:rPr>
                <w:sz w:val="24"/>
                <w:szCs w:val="24"/>
              </w:rPr>
            </w:pPr>
            <w:r>
              <w:t>Остан.</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Бучиште</w:t>
            </w:r>
          </w:p>
        </w:tc>
        <w:tc>
          <w:tcPr>
            <w:tcW w:w="990" w:type="dxa"/>
            <w:tcMar>
              <w:top w:w="15" w:type="dxa"/>
              <w:left w:w="15" w:type="dxa"/>
              <w:bottom w:w="15" w:type="dxa"/>
              <w:right w:w="15" w:type="dxa"/>
            </w:tcMar>
            <w:vAlign w:val="center"/>
          </w:tcPr>
          <w:p>
            <w:pPr>
              <w:jc w:val="center"/>
              <w:rPr>
                <w:sz w:val="24"/>
                <w:szCs w:val="24"/>
              </w:rPr>
            </w:pPr>
            <w:r>
              <w:t>68</w:t>
            </w:r>
          </w:p>
        </w:tc>
        <w:tc>
          <w:tcPr>
            <w:tcW w:w="675" w:type="dxa"/>
            <w:tcMar>
              <w:top w:w="15" w:type="dxa"/>
              <w:left w:w="15" w:type="dxa"/>
              <w:bottom w:w="15" w:type="dxa"/>
              <w:right w:w="15" w:type="dxa"/>
            </w:tcMar>
            <w:vAlign w:val="center"/>
          </w:tcPr>
          <w:p>
            <w:pPr>
              <w:jc w:val="center"/>
              <w:rPr>
                <w:sz w:val="24"/>
                <w:szCs w:val="24"/>
              </w:rPr>
            </w:pPr>
            <w:r>
              <w:t>65</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3</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Гајранци</w:t>
            </w:r>
          </w:p>
        </w:tc>
        <w:tc>
          <w:tcPr>
            <w:tcW w:w="990" w:type="dxa"/>
            <w:tcMar>
              <w:top w:w="15" w:type="dxa"/>
              <w:left w:w="15" w:type="dxa"/>
              <w:bottom w:w="15" w:type="dxa"/>
              <w:right w:w="15" w:type="dxa"/>
            </w:tcMar>
            <w:vAlign w:val="center"/>
          </w:tcPr>
          <w:p>
            <w:pPr>
              <w:jc w:val="center"/>
              <w:rPr>
                <w:sz w:val="24"/>
                <w:szCs w:val="24"/>
              </w:rPr>
            </w:pPr>
            <w:r>
              <w:t>36</w:t>
            </w:r>
          </w:p>
        </w:tc>
        <w:tc>
          <w:tcPr>
            <w:tcW w:w="675" w:type="dxa"/>
            <w:tcMar>
              <w:top w:w="15" w:type="dxa"/>
              <w:left w:w="15" w:type="dxa"/>
              <w:bottom w:w="15" w:type="dxa"/>
              <w:right w:w="15" w:type="dxa"/>
            </w:tcMar>
            <w:vAlign w:val="center"/>
          </w:tcPr>
          <w:p>
            <w:pPr>
              <w:jc w:val="center"/>
              <w:rPr>
                <w:sz w:val="24"/>
                <w:szCs w:val="24"/>
              </w:rPr>
            </w:pPr>
            <w:r>
              <w:t>36</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Г.Стубол</w:t>
            </w:r>
          </w:p>
        </w:tc>
        <w:tc>
          <w:tcPr>
            <w:tcW w:w="990" w:type="dxa"/>
            <w:tcMar>
              <w:top w:w="15" w:type="dxa"/>
              <w:left w:w="15" w:type="dxa"/>
              <w:bottom w:w="15" w:type="dxa"/>
              <w:right w:w="15" w:type="dxa"/>
            </w:tcMar>
            <w:vAlign w:val="center"/>
          </w:tcPr>
          <w:p>
            <w:pPr>
              <w:jc w:val="center"/>
              <w:rPr>
                <w:sz w:val="24"/>
                <w:szCs w:val="24"/>
              </w:rPr>
            </w:pPr>
            <w:r>
              <w:t>99</w:t>
            </w:r>
          </w:p>
        </w:tc>
        <w:tc>
          <w:tcPr>
            <w:tcW w:w="675" w:type="dxa"/>
            <w:tcMar>
              <w:top w:w="15" w:type="dxa"/>
              <w:left w:w="15" w:type="dxa"/>
              <w:bottom w:w="15" w:type="dxa"/>
              <w:right w:w="15" w:type="dxa"/>
            </w:tcMar>
            <w:vAlign w:val="center"/>
          </w:tcPr>
          <w:p>
            <w:pPr>
              <w:jc w:val="center"/>
              <w:rPr>
                <w:sz w:val="24"/>
                <w:szCs w:val="24"/>
              </w:rPr>
            </w:pPr>
            <w:r>
              <w:t>99</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Г.Барбарево</w:t>
            </w:r>
          </w:p>
        </w:tc>
        <w:tc>
          <w:tcPr>
            <w:tcW w:w="990" w:type="dxa"/>
            <w:tcMar>
              <w:top w:w="15" w:type="dxa"/>
              <w:left w:w="15" w:type="dxa"/>
              <w:bottom w:w="15" w:type="dxa"/>
              <w:right w:w="15" w:type="dxa"/>
            </w:tcMar>
            <w:vAlign w:val="center"/>
          </w:tcPr>
          <w:p>
            <w:pPr>
              <w:jc w:val="center"/>
              <w:rPr>
                <w:sz w:val="24"/>
                <w:szCs w:val="24"/>
              </w:rPr>
            </w:pPr>
            <w:r>
              <w:t>37</w:t>
            </w:r>
          </w:p>
        </w:tc>
        <w:tc>
          <w:tcPr>
            <w:tcW w:w="675" w:type="dxa"/>
            <w:tcMar>
              <w:top w:w="15" w:type="dxa"/>
              <w:left w:w="15" w:type="dxa"/>
              <w:bottom w:w="15" w:type="dxa"/>
              <w:right w:w="15" w:type="dxa"/>
            </w:tcMar>
            <w:vAlign w:val="center"/>
          </w:tcPr>
          <w:p>
            <w:pPr>
              <w:jc w:val="center"/>
              <w:rPr>
                <w:sz w:val="24"/>
                <w:szCs w:val="24"/>
              </w:rPr>
            </w:pPr>
            <w:r>
              <w:t>37</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Гризилевци</w:t>
            </w:r>
          </w:p>
        </w:tc>
        <w:tc>
          <w:tcPr>
            <w:tcW w:w="990" w:type="dxa"/>
            <w:tcMar>
              <w:top w:w="15" w:type="dxa"/>
              <w:left w:w="15" w:type="dxa"/>
              <w:bottom w:w="15" w:type="dxa"/>
              <w:right w:w="15" w:type="dxa"/>
            </w:tcMar>
            <w:vAlign w:val="center"/>
          </w:tcPr>
          <w:p>
            <w:pPr>
              <w:jc w:val="center"/>
              <w:rPr>
                <w:sz w:val="24"/>
                <w:szCs w:val="24"/>
              </w:rPr>
            </w:pPr>
            <w:r>
              <w:t>22</w:t>
            </w:r>
          </w:p>
        </w:tc>
        <w:tc>
          <w:tcPr>
            <w:tcW w:w="675" w:type="dxa"/>
            <w:tcMar>
              <w:top w:w="15" w:type="dxa"/>
              <w:left w:w="15" w:type="dxa"/>
              <w:bottom w:w="15" w:type="dxa"/>
              <w:right w:w="15" w:type="dxa"/>
            </w:tcMar>
            <w:vAlign w:val="center"/>
          </w:tcPr>
          <w:p>
            <w:pPr>
              <w:jc w:val="center"/>
              <w:rPr>
                <w:sz w:val="24"/>
                <w:szCs w:val="24"/>
              </w:rPr>
            </w:pPr>
            <w:r>
              <w:t>22</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Гујновци</w:t>
            </w:r>
          </w:p>
        </w:tc>
        <w:tc>
          <w:tcPr>
            <w:tcW w:w="990" w:type="dxa"/>
            <w:tcMar>
              <w:top w:w="15" w:type="dxa"/>
              <w:left w:w="15" w:type="dxa"/>
              <w:bottom w:w="15" w:type="dxa"/>
              <w:right w:w="15" w:type="dxa"/>
            </w:tcMar>
            <w:vAlign w:val="center"/>
          </w:tcPr>
          <w:p>
            <w:pPr>
              <w:jc w:val="center"/>
              <w:rPr>
                <w:sz w:val="24"/>
                <w:szCs w:val="24"/>
              </w:rPr>
            </w:pPr>
            <w:r>
              <w:t>33</w:t>
            </w:r>
          </w:p>
        </w:tc>
        <w:tc>
          <w:tcPr>
            <w:tcW w:w="675" w:type="dxa"/>
            <w:tcMar>
              <w:top w:w="15" w:type="dxa"/>
              <w:left w:w="15" w:type="dxa"/>
              <w:bottom w:w="15" w:type="dxa"/>
              <w:right w:w="15" w:type="dxa"/>
            </w:tcMar>
            <w:vAlign w:val="center"/>
          </w:tcPr>
          <w:p>
            <w:pPr>
              <w:jc w:val="center"/>
              <w:rPr>
                <w:sz w:val="24"/>
                <w:szCs w:val="24"/>
              </w:rPr>
            </w:pPr>
            <w:r>
              <w:t>33</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Добрево</w:t>
            </w:r>
          </w:p>
        </w:tc>
        <w:tc>
          <w:tcPr>
            <w:tcW w:w="990" w:type="dxa"/>
            <w:tcMar>
              <w:top w:w="15" w:type="dxa"/>
              <w:left w:w="15" w:type="dxa"/>
              <w:bottom w:w="15" w:type="dxa"/>
              <w:right w:w="15" w:type="dxa"/>
            </w:tcMar>
            <w:vAlign w:val="center"/>
          </w:tcPr>
          <w:p>
            <w:pPr>
              <w:jc w:val="center"/>
              <w:rPr>
                <w:sz w:val="24"/>
                <w:szCs w:val="24"/>
              </w:rPr>
            </w:pPr>
            <w:r>
              <w:t>340</w:t>
            </w:r>
          </w:p>
        </w:tc>
        <w:tc>
          <w:tcPr>
            <w:tcW w:w="675" w:type="dxa"/>
            <w:tcMar>
              <w:top w:w="15" w:type="dxa"/>
              <w:left w:w="15" w:type="dxa"/>
              <w:bottom w:w="15" w:type="dxa"/>
              <w:right w:w="15" w:type="dxa"/>
            </w:tcMar>
            <w:vAlign w:val="center"/>
          </w:tcPr>
          <w:p>
            <w:pPr>
              <w:jc w:val="center"/>
              <w:rPr>
                <w:sz w:val="24"/>
                <w:szCs w:val="24"/>
              </w:rPr>
            </w:pPr>
            <w:r>
              <w:t>336</w:t>
            </w:r>
          </w:p>
        </w:tc>
        <w:tc>
          <w:tcPr>
            <w:tcW w:w="615" w:type="dxa"/>
            <w:tcMar>
              <w:top w:w="15" w:type="dxa"/>
              <w:left w:w="15" w:type="dxa"/>
              <w:bottom w:w="15" w:type="dxa"/>
              <w:right w:w="15" w:type="dxa"/>
            </w:tcMar>
            <w:vAlign w:val="center"/>
          </w:tcPr>
          <w:p>
            <w:pPr>
              <w:jc w:val="center"/>
              <w:rPr>
                <w:sz w:val="24"/>
                <w:szCs w:val="24"/>
              </w:rPr>
            </w:pPr>
            <w:r>
              <w:t>2</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2</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Д.Стубол</w:t>
            </w:r>
          </w:p>
        </w:tc>
        <w:tc>
          <w:tcPr>
            <w:tcW w:w="990" w:type="dxa"/>
            <w:tcMar>
              <w:top w:w="15" w:type="dxa"/>
              <w:left w:w="15" w:type="dxa"/>
              <w:bottom w:w="15" w:type="dxa"/>
              <w:right w:w="15" w:type="dxa"/>
            </w:tcMar>
            <w:vAlign w:val="center"/>
          </w:tcPr>
          <w:p>
            <w:pPr>
              <w:jc w:val="center"/>
              <w:rPr>
                <w:sz w:val="24"/>
                <w:szCs w:val="24"/>
              </w:rPr>
            </w:pPr>
            <w:r>
              <w:t>168</w:t>
            </w:r>
          </w:p>
        </w:tc>
        <w:tc>
          <w:tcPr>
            <w:tcW w:w="675" w:type="dxa"/>
            <w:tcMar>
              <w:top w:w="15" w:type="dxa"/>
              <w:left w:w="15" w:type="dxa"/>
              <w:bottom w:w="15" w:type="dxa"/>
              <w:right w:w="15" w:type="dxa"/>
            </w:tcMar>
            <w:vAlign w:val="center"/>
          </w:tcPr>
          <w:p>
            <w:pPr>
              <w:jc w:val="center"/>
              <w:rPr>
                <w:sz w:val="24"/>
                <w:szCs w:val="24"/>
              </w:rPr>
            </w:pPr>
            <w:r>
              <w:t>167</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1</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Д.Барбарево</w:t>
            </w:r>
          </w:p>
        </w:tc>
        <w:tc>
          <w:tcPr>
            <w:tcW w:w="990" w:type="dxa"/>
            <w:tcMar>
              <w:top w:w="15" w:type="dxa"/>
              <w:left w:w="15" w:type="dxa"/>
              <w:bottom w:w="15" w:type="dxa"/>
              <w:right w:w="15" w:type="dxa"/>
            </w:tcMar>
            <w:vAlign w:val="center"/>
          </w:tcPr>
          <w:p>
            <w:pPr>
              <w:jc w:val="center"/>
              <w:rPr>
                <w:sz w:val="24"/>
                <w:szCs w:val="24"/>
              </w:rPr>
            </w:pPr>
            <w:r>
              <w:t>11</w:t>
            </w:r>
          </w:p>
        </w:tc>
        <w:tc>
          <w:tcPr>
            <w:tcW w:w="675" w:type="dxa"/>
            <w:tcMar>
              <w:top w:w="15" w:type="dxa"/>
              <w:left w:w="15" w:type="dxa"/>
              <w:bottom w:w="15" w:type="dxa"/>
              <w:right w:w="15" w:type="dxa"/>
            </w:tcMar>
            <w:vAlign w:val="center"/>
          </w:tcPr>
          <w:p>
            <w:pPr>
              <w:jc w:val="center"/>
              <w:rPr>
                <w:sz w:val="24"/>
                <w:szCs w:val="24"/>
              </w:rPr>
            </w:pPr>
            <w:r>
              <w:t>11</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Дренак</w:t>
            </w:r>
          </w:p>
        </w:tc>
        <w:tc>
          <w:tcPr>
            <w:tcW w:w="990" w:type="dxa"/>
            <w:tcMar>
              <w:top w:w="15" w:type="dxa"/>
              <w:left w:w="15" w:type="dxa"/>
              <w:bottom w:w="15" w:type="dxa"/>
              <w:right w:w="15" w:type="dxa"/>
            </w:tcMar>
            <w:vAlign w:val="center"/>
          </w:tcPr>
          <w:p>
            <w:pPr>
              <w:jc w:val="center"/>
              <w:rPr>
                <w:sz w:val="24"/>
                <w:szCs w:val="24"/>
              </w:rPr>
            </w:pPr>
            <w:r>
              <w:t>26</w:t>
            </w:r>
          </w:p>
        </w:tc>
        <w:tc>
          <w:tcPr>
            <w:tcW w:w="675" w:type="dxa"/>
            <w:tcMar>
              <w:top w:w="15" w:type="dxa"/>
              <w:left w:w="15" w:type="dxa"/>
              <w:bottom w:w="15" w:type="dxa"/>
              <w:right w:w="15" w:type="dxa"/>
            </w:tcMar>
            <w:vAlign w:val="center"/>
          </w:tcPr>
          <w:p>
            <w:pPr>
              <w:jc w:val="center"/>
              <w:rPr>
                <w:sz w:val="24"/>
                <w:szCs w:val="24"/>
              </w:rPr>
            </w:pPr>
            <w:r>
              <w:t>26</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Зарапинци</w:t>
            </w:r>
          </w:p>
        </w:tc>
        <w:tc>
          <w:tcPr>
            <w:tcW w:w="990" w:type="dxa"/>
            <w:tcMar>
              <w:top w:w="15" w:type="dxa"/>
              <w:left w:w="15" w:type="dxa"/>
              <w:bottom w:w="15" w:type="dxa"/>
              <w:right w:w="15" w:type="dxa"/>
            </w:tcMar>
            <w:vAlign w:val="center"/>
          </w:tcPr>
          <w:p>
            <w:pPr>
              <w:jc w:val="center"/>
              <w:rPr>
                <w:sz w:val="24"/>
                <w:szCs w:val="24"/>
              </w:rPr>
            </w:pPr>
            <w:r>
              <w:t>12</w:t>
            </w:r>
          </w:p>
        </w:tc>
        <w:tc>
          <w:tcPr>
            <w:tcW w:w="675" w:type="dxa"/>
            <w:tcMar>
              <w:top w:w="15" w:type="dxa"/>
              <w:left w:w="15" w:type="dxa"/>
              <w:bottom w:w="15" w:type="dxa"/>
              <w:right w:w="15" w:type="dxa"/>
            </w:tcMar>
            <w:vAlign w:val="center"/>
          </w:tcPr>
          <w:p>
            <w:pPr>
              <w:jc w:val="center"/>
              <w:rPr>
                <w:sz w:val="24"/>
                <w:szCs w:val="24"/>
              </w:rPr>
            </w:pPr>
            <w:r>
              <w:t>12</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Г.Пробиштип</w:t>
            </w:r>
          </w:p>
        </w:tc>
        <w:tc>
          <w:tcPr>
            <w:tcW w:w="990" w:type="dxa"/>
            <w:tcMar>
              <w:top w:w="15" w:type="dxa"/>
              <w:left w:w="15" w:type="dxa"/>
              <w:bottom w:w="15" w:type="dxa"/>
              <w:right w:w="15" w:type="dxa"/>
            </w:tcMar>
            <w:vAlign w:val="center"/>
          </w:tcPr>
          <w:p>
            <w:pPr>
              <w:jc w:val="center"/>
              <w:rPr>
                <w:sz w:val="24"/>
                <w:szCs w:val="24"/>
              </w:rPr>
            </w:pPr>
            <w:r>
              <w:t>16192</w:t>
            </w:r>
          </w:p>
        </w:tc>
        <w:tc>
          <w:tcPr>
            <w:tcW w:w="675" w:type="dxa"/>
            <w:tcMar>
              <w:top w:w="15" w:type="dxa"/>
              <w:left w:w="15" w:type="dxa"/>
              <w:bottom w:w="15" w:type="dxa"/>
              <w:right w:w="15" w:type="dxa"/>
            </w:tcMar>
            <w:vAlign w:val="center"/>
          </w:tcPr>
          <w:p>
            <w:pPr>
              <w:jc w:val="center"/>
              <w:rPr>
                <w:sz w:val="24"/>
                <w:szCs w:val="24"/>
              </w:rPr>
            </w:pPr>
            <w:r>
              <w:t>15977</w:t>
            </w:r>
          </w:p>
        </w:tc>
        <w:tc>
          <w:tcPr>
            <w:tcW w:w="615" w:type="dxa"/>
            <w:tcMar>
              <w:top w:w="15" w:type="dxa"/>
              <w:left w:w="15" w:type="dxa"/>
              <w:bottom w:w="15" w:type="dxa"/>
              <w:right w:w="15" w:type="dxa"/>
            </w:tcMar>
            <w:vAlign w:val="center"/>
          </w:tcPr>
          <w:p>
            <w:pPr>
              <w:jc w:val="center"/>
              <w:rPr>
                <w:sz w:val="24"/>
                <w:szCs w:val="24"/>
              </w:rPr>
            </w:pPr>
            <w:r>
              <w:t>6</w:t>
            </w:r>
          </w:p>
        </w:tc>
        <w:tc>
          <w:tcPr>
            <w:tcW w:w="645" w:type="dxa"/>
            <w:tcMar>
              <w:top w:w="15" w:type="dxa"/>
              <w:left w:w="15" w:type="dxa"/>
              <w:bottom w:w="15" w:type="dxa"/>
              <w:right w:w="15" w:type="dxa"/>
            </w:tcMar>
            <w:vAlign w:val="center"/>
          </w:tcPr>
          <w:p>
            <w:pPr>
              <w:jc w:val="center"/>
              <w:rPr>
                <w:sz w:val="24"/>
                <w:szCs w:val="24"/>
              </w:rPr>
            </w:pPr>
            <w:r>
              <w:t>51</w:t>
            </w:r>
          </w:p>
        </w:tc>
        <w:tc>
          <w:tcPr>
            <w:tcW w:w="645" w:type="dxa"/>
            <w:tcMar>
              <w:top w:w="15" w:type="dxa"/>
              <w:left w:w="15" w:type="dxa"/>
              <w:bottom w:w="15" w:type="dxa"/>
              <w:right w:w="15" w:type="dxa"/>
            </w:tcMar>
            <w:vAlign w:val="center"/>
          </w:tcPr>
          <w:p>
            <w:pPr>
              <w:jc w:val="center"/>
              <w:rPr>
                <w:sz w:val="24"/>
                <w:szCs w:val="24"/>
              </w:rPr>
            </w:pPr>
            <w:r>
              <w:t>37</w:t>
            </w:r>
          </w:p>
        </w:tc>
        <w:tc>
          <w:tcPr>
            <w:tcW w:w="645" w:type="dxa"/>
            <w:tcMar>
              <w:top w:w="15" w:type="dxa"/>
              <w:left w:w="15" w:type="dxa"/>
              <w:bottom w:w="15" w:type="dxa"/>
              <w:right w:w="15" w:type="dxa"/>
            </w:tcMar>
            <w:vAlign w:val="center"/>
          </w:tcPr>
          <w:p>
            <w:pPr>
              <w:jc w:val="center"/>
              <w:rPr>
                <w:sz w:val="24"/>
                <w:szCs w:val="24"/>
              </w:rPr>
            </w:pPr>
            <w:r>
              <w:t>89</w:t>
            </w:r>
          </w:p>
        </w:tc>
        <w:tc>
          <w:tcPr>
            <w:tcW w:w="645" w:type="dxa"/>
            <w:tcMar>
              <w:top w:w="15" w:type="dxa"/>
              <w:left w:w="15" w:type="dxa"/>
              <w:bottom w:w="15" w:type="dxa"/>
              <w:right w:w="15" w:type="dxa"/>
            </w:tcMar>
            <w:vAlign w:val="center"/>
          </w:tcPr>
          <w:p>
            <w:pPr>
              <w:jc w:val="center"/>
              <w:rPr>
                <w:sz w:val="24"/>
                <w:szCs w:val="24"/>
              </w:rPr>
            </w:pPr>
            <w:r>
              <w:t>1</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47</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Калниште</w:t>
            </w:r>
          </w:p>
        </w:tc>
        <w:tc>
          <w:tcPr>
            <w:tcW w:w="990" w:type="dxa"/>
            <w:tcMar>
              <w:top w:w="15" w:type="dxa"/>
              <w:left w:w="15" w:type="dxa"/>
              <w:bottom w:w="15" w:type="dxa"/>
              <w:right w:w="15" w:type="dxa"/>
            </w:tcMar>
            <w:vAlign w:val="center"/>
          </w:tcPr>
          <w:p>
            <w:pPr>
              <w:jc w:val="center"/>
              <w:rPr>
                <w:sz w:val="24"/>
                <w:szCs w:val="24"/>
              </w:rPr>
            </w:pPr>
            <w:r>
              <w:t>2102</w:t>
            </w:r>
          </w:p>
        </w:tc>
        <w:tc>
          <w:tcPr>
            <w:tcW w:w="675" w:type="dxa"/>
            <w:tcMar>
              <w:top w:w="15" w:type="dxa"/>
              <w:left w:w="15" w:type="dxa"/>
              <w:bottom w:w="15" w:type="dxa"/>
              <w:right w:w="15" w:type="dxa"/>
            </w:tcMar>
            <w:vAlign w:val="center"/>
          </w:tcPr>
          <w:p>
            <w:pPr>
              <w:jc w:val="center"/>
              <w:rPr>
                <w:sz w:val="24"/>
                <w:szCs w:val="24"/>
              </w:rPr>
            </w:pPr>
            <w:r>
              <w:t>2079</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1</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20</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2</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Куково</w:t>
            </w:r>
          </w:p>
        </w:tc>
        <w:tc>
          <w:tcPr>
            <w:tcW w:w="990" w:type="dxa"/>
            <w:tcMar>
              <w:top w:w="15" w:type="dxa"/>
              <w:left w:w="15" w:type="dxa"/>
              <w:bottom w:w="15" w:type="dxa"/>
              <w:right w:w="15" w:type="dxa"/>
            </w:tcMar>
            <w:vAlign w:val="center"/>
          </w:tcPr>
          <w:p>
            <w:pPr>
              <w:jc w:val="center"/>
              <w:rPr>
                <w:sz w:val="24"/>
                <w:szCs w:val="24"/>
              </w:rPr>
            </w:pPr>
            <w:r>
              <w:t>18</w:t>
            </w:r>
          </w:p>
        </w:tc>
        <w:tc>
          <w:tcPr>
            <w:tcW w:w="675" w:type="dxa"/>
            <w:tcMar>
              <w:top w:w="15" w:type="dxa"/>
              <w:left w:w="15" w:type="dxa"/>
              <w:bottom w:w="15" w:type="dxa"/>
              <w:right w:w="15" w:type="dxa"/>
            </w:tcMar>
            <w:vAlign w:val="center"/>
          </w:tcPr>
          <w:p>
            <w:pPr>
              <w:jc w:val="center"/>
              <w:rPr>
                <w:sz w:val="24"/>
                <w:szCs w:val="24"/>
              </w:rPr>
            </w:pPr>
            <w:r>
              <w:t>18</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Кундино</w:t>
            </w:r>
          </w:p>
        </w:tc>
        <w:tc>
          <w:tcPr>
            <w:tcW w:w="990" w:type="dxa"/>
            <w:tcMar>
              <w:top w:w="15" w:type="dxa"/>
              <w:left w:w="15" w:type="dxa"/>
              <w:bottom w:w="15" w:type="dxa"/>
              <w:right w:w="15" w:type="dxa"/>
            </w:tcMar>
            <w:vAlign w:val="center"/>
          </w:tcPr>
          <w:p>
            <w:pPr>
              <w:jc w:val="center"/>
              <w:rPr>
                <w:sz w:val="24"/>
                <w:szCs w:val="24"/>
              </w:rPr>
            </w:pPr>
            <w:r>
              <w:t>81</w:t>
            </w:r>
          </w:p>
        </w:tc>
        <w:tc>
          <w:tcPr>
            <w:tcW w:w="675" w:type="dxa"/>
            <w:tcMar>
              <w:top w:w="15" w:type="dxa"/>
              <w:left w:w="15" w:type="dxa"/>
              <w:bottom w:w="15" w:type="dxa"/>
              <w:right w:w="15" w:type="dxa"/>
            </w:tcMar>
            <w:vAlign w:val="center"/>
          </w:tcPr>
          <w:p>
            <w:pPr>
              <w:jc w:val="center"/>
              <w:rPr>
                <w:sz w:val="24"/>
                <w:szCs w:val="24"/>
              </w:rPr>
            </w:pPr>
            <w:r>
              <w:t>79</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2</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Лезово</w:t>
            </w:r>
          </w:p>
        </w:tc>
        <w:tc>
          <w:tcPr>
            <w:tcW w:w="990" w:type="dxa"/>
            <w:tcMar>
              <w:top w:w="15" w:type="dxa"/>
              <w:left w:w="15" w:type="dxa"/>
              <w:bottom w:w="15" w:type="dxa"/>
              <w:right w:w="15" w:type="dxa"/>
            </w:tcMar>
            <w:vAlign w:val="center"/>
          </w:tcPr>
          <w:p>
            <w:pPr>
              <w:jc w:val="center"/>
              <w:rPr>
                <w:sz w:val="24"/>
                <w:szCs w:val="24"/>
              </w:rPr>
            </w:pPr>
            <w:r>
              <w:t>44</w:t>
            </w:r>
          </w:p>
        </w:tc>
        <w:tc>
          <w:tcPr>
            <w:tcW w:w="675" w:type="dxa"/>
            <w:tcMar>
              <w:top w:w="15" w:type="dxa"/>
              <w:left w:w="15" w:type="dxa"/>
              <w:bottom w:w="15" w:type="dxa"/>
              <w:right w:w="15" w:type="dxa"/>
            </w:tcMar>
            <w:vAlign w:val="center"/>
          </w:tcPr>
          <w:p>
            <w:pPr>
              <w:jc w:val="center"/>
              <w:rPr>
                <w:sz w:val="24"/>
                <w:szCs w:val="24"/>
              </w:rPr>
            </w:pPr>
            <w:r>
              <w:t>44</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Марчино</w:t>
            </w:r>
          </w:p>
        </w:tc>
        <w:tc>
          <w:tcPr>
            <w:tcW w:w="990" w:type="dxa"/>
            <w:tcMar>
              <w:top w:w="15" w:type="dxa"/>
              <w:left w:w="15" w:type="dxa"/>
              <w:bottom w:w="15" w:type="dxa"/>
              <w:right w:w="15" w:type="dxa"/>
            </w:tcMar>
            <w:vAlign w:val="center"/>
          </w:tcPr>
          <w:p>
            <w:pPr>
              <w:jc w:val="center"/>
              <w:rPr>
                <w:sz w:val="24"/>
                <w:szCs w:val="24"/>
              </w:rPr>
            </w:pPr>
            <w:r>
              <w:t>26</w:t>
            </w:r>
          </w:p>
        </w:tc>
        <w:tc>
          <w:tcPr>
            <w:tcW w:w="675" w:type="dxa"/>
            <w:tcMar>
              <w:top w:w="15" w:type="dxa"/>
              <w:left w:w="15" w:type="dxa"/>
              <w:bottom w:w="15" w:type="dxa"/>
              <w:right w:w="15" w:type="dxa"/>
            </w:tcMar>
            <w:vAlign w:val="center"/>
          </w:tcPr>
          <w:p>
            <w:pPr>
              <w:jc w:val="center"/>
              <w:rPr>
                <w:sz w:val="24"/>
                <w:szCs w:val="24"/>
              </w:rPr>
            </w:pPr>
            <w:r>
              <w:t>26</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Неокази</w:t>
            </w:r>
          </w:p>
        </w:tc>
        <w:tc>
          <w:tcPr>
            <w:tcW w:w="990" w:type="dxa"/>
            <w:tcMar>
              <w:top w:w="15" w:type="dxa"/>
              <w:left w:w="15" w:type="dxa"/>
              <w:bottom w:w="15" w:type="dxa"/>
              <w:right w:w="15" w:type="dxa"/>
            </w:tcMar>
            <w:vAlign w:val="center"/>
          </w:tcPr>
          <w:p>
            <w:pPr>
              <w:jc w:val="center"/>
              <w:rPr>
                <w:sz w:val="24"/>
                <w:szCs w:val="24"/>
              </w:rPr>
            </w:pPr>
            <w:r>
              <w:t>95</w:t>
            </w:r>
          </w:p>
        </w:tc>
        <w:tc>
          <w:tcPr>
            <w:tcW w:w="675" w:type="dxa"/>
            <w:tcMar>
              <w:top w:w="15" w:type="dxa"/>
              <w:left w:w="15" w:type="dxa"/>
              <w:bottom w:w="15" w:type="dxa"/>
              <w:right w:w="15" w:type="dxa"/>
            </w:tcMar>
            <w:vAlign w:val="center"/>
          </w:tcPr>
          <w:p>
            <w:pPr>
              <w:jc w:val="center"/>
              <w:rPr>
                <w:sz w:val="24"/>
                <w:szCs w:val="24"/>
              </w:rPr>
            </w:pPr>
            <w:r>
              <w:t>95</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Пестршино</w:t>
            </w:r>
          </w:p>
        </w:tc>
        <w:tc>
          <w:tcPr>
            <w:tcW w:w="990" w:type="dxa"/>
            <w:tcMar>
              <w:top w:w="15" w:type="dxa"/>
              <w:left w:w="15" w:type="dxa"/>
              <w:bottom w:w="15" w:type="dxa"/>
              <w:right w:w="15" w:type="dxa"/>
            </w:tcMar>
            <w:vAlign w:val="center"/>
          </w:tcPr>
          <w:p>
            <w:pPr>
              <w:jc w:val="center"/>
              <w:rPr>
                <w:sz w:val="24"/>
                <w:szCs w:val="24"/>
              </w:rPr>
            </w:pPr>
            <w:r>
              <w:t>10</w:t>
            </w:r>
          </w:p>
        </w:tc>
        <w:tc>
          <w:tcPr>
            <w:tcW w:w="675" w:type="dxa"/>
            <w:tcMar>
              <w:top w:w="15" w:type="dxa"/>
              <w:left w:w="15" w:type="dxa"/>
              <w:bottom w:w="15" w:type="dxa"/>
              <w:right w:w="15" w:type="dxa"/>
            </w:tcMar>
            <w:vAlign w:val="center"/>
          </w:tcPr>
          <w:p>
            <w:pPr>
              <w:jc w:val="center"/>
              <w:rPr>
                <w:sz w:val="24"/>
                <w:szCs w:val="24"/>
              </w:rPr>
            </w:pPr>
            <w:r>
              <w:t>10</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Петршино</w:t>
            </w:r>
          </w:p>
        </w:tc>
        <w:tc>
          <w:tcPr>
            <w:tcW w:w="990" w:type="dxa"/>
            <w:tcMar>
              <w:top w:w="15" w:type="dxa"/>
              <w:left w:w="15" w:type="dxa"/>
              <w:bottom w:w="15" w:type="dxa"/>
              <w:right w:w="15" w:type="dxa"/>
            </w:tcMar>
            <w:vAlign w:val="center"/>
          </w:tcPr>
          <w:p>
            <w:pPr>
              <w:jc w:val="center"/>
              <w:rPr>
                <w:sz w:val="24"/>
                <w:szCs w:val="24"/>
              </w:rPr>
            </w:pPr>
            <w:r>
              <w:t>60</w:t>
            </w:r>
          </w:p>
        </w:tc>
        <w:tc>
          <w:tcPr>
            <w:tcW w:w="675" w:type="dxa"/>
            <w:tcMar>
              <w:top w:w="15" w:type="dxa"/>
              <w:left w:w="15" w:type="dxa"/>
              <w:bottom w:w="15" w:type="dxa"/>
              <w:right w:w="15" w:type="dxa"/>
            </w:tcMar>
            <w:vAlign w:val="center"/>
          </w:tcPr>
          <w:p>
            <w:pPr>
              <w:jc w:val="center"/>
              <w:rPr>
                <w:sz w:val="24"/>
                <w:szCs w:val="24"/>
              </w:rPr>
            </w:pPr>
            <w:r>
              <w:t>60</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Пишица</w:t>
            </w:r>
          </w:p>
        </w:tc>
        <w:tc>
          <w:tcPr>
            <w:tcW w:w="990" w:type="dxa"/>
            <w:tcMar>
              <w:top w:w="15" w:type="dxa"/>
              <w:left w:w="15" w:type="dxa"/>
              <w:bottom w:w="15" w:type="dxa"/>
              <w:right w:w="15" w:type="dxa"/>
            </w:tcMar>
            <w:vAlign w:val="center"/>
          </w:tcPr>
          <w:p>
            <w:pPr>
              <w:jc w:val="center"/>
              <w:rPr>
                <w:sz w:val="24"/>
                <w:szCs w:val="24"/>
              </w:rPr>
            </w:pPr>
            <w:r>
              <w:t>168</w:t>
            </w:r>
          </w:p>
        </w:tc>
        <w:tc>
          <w:tcPr>
            <w:tcW w:w="675" w:type="dxa"/>
            <w:tcMar>
              <w:top w:w="15" w:type="dxa"/>
              <w:left w:w="15" w:type="dxa"/>
              <w:bottom w:w="15" w:type="dxa"/>
              <w:right w:w="15" w:type="dxa"/>
            </w:tcMar>
            <w:vAlign w:val="center"/>
          </w:tcPr>
          <w:p>
            <w:pPr>
              <w:jc w:val="center"/>
              <w:rPr>
                <w:sz w:val="24"/>
                <w:szCs w:val="24"/>
              </w:rPr>
            </w:pPr>
            <w:r>
              <w:t>159</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9</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Плешенци</w:t>
            </w:r>
          </w:p>
        </w:tc>
        <w:tc>
          <w:tcPr>
            <w:tcW w:w="990" w:type="dxa"/>
            <w:tcMar>
              <w:top w:w="15" w:type="dxa"/>
              <w:left w:w="15" w:type="dxa"/>
              <w:bottom w:w="15" w:type="dxa"/>
              <w:right w:w="15" w:type="dxa"/>
            </w:tcMar>
            <w:vAlign w:val="center"/>
          </w:tcPr>
          <w:p>
            <w:pPr>
              <w:jc w:val="center"/>
              <w:rPr>
                <w:sz w:val="24"/>
                <w:szCs w:val="24"/>
              </w:rPr>
            </w:pPr>
            <w:r>
              <w:t>168</w:t>
            </w:r>
          </w:p>
        </w:tc>
        <w:tc>
          <w:tcPr>
            <w:tcW w:w="675" w:type="dxa"/>
            <w:tcMar>
              <w:top w:w="15" w:type="dxa"/>
              <w:left w:w="15" w:type="dxa"/>
              <w:bottom w:w="15" w:type="dxa"/>
              <w:right w:w="15" w:type="dxa"/>
            </w:tcMar>
            <w:vAlign w:val="center"/>
          </w:tcPr>
          <w:p>
            <w:pPr>
              <w:jc w:val="center"/>
              <w:rPr>
                <w:sz w:val="24"/>
                <w:szCs w:val="24"/>
              </w:rPr>
            </w:pPr>
            <w:r>
              <w:t>168</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Пуздерци</w:t>
            </w:r>
          </w:p>
        </w:tc>
        <w:tc>
          <w:tcPr>
            <w:tcW w:w="990" w:type="dxa"/>
            <w:tcMar>
              <w:top w:w="15" w:type="dxa"/>
              <w:left w:w="15" w:type="dxa"/>
              <w:bottom w:w="15" w:type="dxa"/>
              <w:right w:w="15" w:type="dxa"/>
            </w:tcMar>
            <w:vAlign w:val="center"/>
          </w:tcPr>
          <w:p>
            <w:pPr>
              <w:jc w:val="center"/>
              <w:rPr>
                <w:sz w:val="24"/>
                <w:szCs w:val="24"/>
              </w:rPr>
            </w:pPr>
            <w:r>
              <w:t>34</w:t>
            </w:r>
          </w:p>
        </w:tc>
        <w:tc>
          <w:tcPr>
            <w:tcW w:w="675" w:type="dxa"/>
            <w:tcMar>
              <w:top w:w="15" w:type="dxa"/>
              <w:left w:w="15" w:type="dxa"/>
              <w:bottom w:w="15" w:type="dxa"/>
              <w:right w:w="15" w:type="dxa"/>
            </w:tcMar>
            <w:vAlign w:val="center"/>
          </w:tcPr>
          <w:p>
            <w:pPr>
              <w:jc w:val="center"/>
              <w:rPr>
                <w:sz w:val="24"/>
                <w:szCs w:val="24"/>
              </w:rPr>
            </w:pPr>
            <w:r>
              <w:t>32</w:t>
            </w:r>
          </w:p>
        </w:tc>
        <w:tc>
          <w:tcPr>
            <w:tcW w:w="615" w:type="dxa"/>
            <w:tcMar>
              <w:top w:w="15" w:type="dxa"/>
              <w:left w:w="15" w:type="dxa"/>
              <w:bottom w:w="15" w:type="dxa"/>
              <w:right w:w="15" w:type="dxa"/>
            </w:tcMar>
            <w:vAlign w:val="center"/>
          </w:tcPr>
          <w:p>
            <w:pPr>
              <w:jc w:val="center"/>
              <w:rPr>
                <w:sz w:val="24"/>
                <w:szCs w:val="24"/>
              </w:rPr>
            </w:pPr>
            <w:r>
              <w:t>1</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Стрисовци</w:t>
            </w:r>
          </w:p>
        </w:tc>
        <w:tc>
          <w:tcPr>
            <w:tcW w:w="990" w:type="dxa"/>
            <w:tcMar>
              <w:top w:w="15" w:type="dxa"/>
              <w:left w:w="15" w:type="dxa"/>
              <w:bottom w:w="15" w:type="dxa"/>
              <w:right w:w="15" w:type="dxa"/>
            </w:tcMar>
            <w:vAlign w:val="center"/>
          </w:tcPr>
          <w:p>
            <w:pPr>
              <w:jc w:val="center"/>
              <w:rPr>
                <w:sz w:val="24"/>
                <w:szCs w:val="24"/>
              </w:rPr>
            </w:pPr>
            <w:r>
              <w:t>54</w:t>
            </w:r>
          </w:p>
        </w:tc>
        <w:tc>
          <w:tcPr>
            <w:tcW w:w="675" w:type="dxa"/>
            <w:tcMar>
              <w:top w:w="15" w:type="dxa"/>
              <w:left w:w="15" w:type="dxa"/>
              <w:bottom w:w="15" w:type="dxa"/>
              <w:right w:w="15" w:type="dxa"/>
            </w:tcMar>
            <w:vAlign w:val="center"/>
          </w:tcPr>
          <w:p>
            <w:pPr>
              <w:jc w:val="center"/>
              <w:rPr>
                <w:sz w:val="24"/>
                <w:szCs w:val="24"/>
              </w:rPr>
            </w:pPr>
            <w:r>
              <w:t>54</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Стрмош</w:t>
            </w:r>
          </w:p>
        </w:tc>
        <w:tc>
          <w:tcPr>
            <w:tcW w:w="990" w:type="dxa"/>
            <w:tcMar>
              <w:top w:w="15" w:type="dxa"/>
              <w:left w:w="15" w:type="dxa"/>
              <w:bottom w:w="15" w:type="dxa"/>
              <w:right w:w="15" w:type="dxa"/>
            </w:tcMar>
            <w:vAlign w:val="center"/>
          </w:tcPr>
          <w:p>
            <w:pPr>
              <w:jc w:val="center"/>
              <w:rPr>
                <w:sz w:val="24"/>
                <w:szCs w:val="24"/>
              </w:rPr>
            </w:pPr>
            <w:r>
              <w:t>294</w:t>
            </w:r>
          </w:p>
        </w:tc>
        <w:tc>
          <w:tcPr>
            <w:tcW w:w="675" w:type="dxa"/>
            <w:tcMar>
              <w:top w:w="15" w:type="dxa"/>
              <w:left w:w="15" w:type="dxa"/>
              <w:bottom w:w="15" w:type="dxa"/>
              <w:right w:w="15" w:type="dxa"/>
            </w:tcMar>
            <w:vAlign w:val="center"/>
          </w:tcPr>
          <w:p>
            <w:pPr>
              <w:jc w:val="center"/>
              <w:rPr>
                <w:sz w:val="24"/>
                <w:szCs w:val="24"/>
              </w:rPr>
            </w:pPr>
            <w:r>
              <w:t>294</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Трооло</w:t>
            </w:r>
          </w:p>
        </w:tc>
        <w:tc>
          <w:tcPr>
            <w:tcW w:w="990" w:type="dxa"/>
            <w:tcMar>
              <w:top w:w="15" w:type="dxa"/>
              <w:left w:w="15" w:type="dxa"/>
              <w:bottom w:w="15" w:type="dxa"/>
              <w:right w:w="15" w:type="dxa"/>
            </w:tcMar>
            <w:vAlign w:val="center"/>
          </w:tcPr>
          <w:p>
            <w:pPr>
              <w:jc w:val="center"/>
              <w:rPr>
                <w:sz w:val="24"/>
                <w:szCs w:val="24"/>
              </w:rPr>
            </w:pPr>
            <w:r>
              <w:t>45</w:t>
            </w:r>
          </w:p>
        </w:tc>
        <w:tc>
          <w:tcPr>
            <w:tcW w:w="675" w:type="dxa"/>
            <w:tcMar>
              <w:top w:w="15" w:type="dxa"/>
              <w:left w:w="15" w:type="dxa"/>
              <w:bottom w:w="15" w:type="dxa"/>
              <w:right w:w="15" w:type="dxa"/>
            </w:tcMar>
            <w:vAlign w:val="center"/>
          </w:tcPr>
          <w:p>
            <w:pPr>
              <w:jc w:val="center"/>
              <w:rPr>
                <w:sz w:val="24"/>
                <w:szCs w:val="24"/>
              </w:rPr>
            </w:pPr>
            <w:r>
              <w:t>45</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Злетово</w:t>
            </w:r>
          </w:p>
        </w:tc>
        <w:tc>
          <w:tcPr>
            <w:tcW w:w="990" w:type="dxa"/>
            <w:tcMar>
              <w:top w:w="15" w:type="dxa"/>
              <w:left w:w="15" w:type="dxa"/>
              <w:bottom w:w="15" w:type="dxa"/>
              <w:right w:w="15" w:type="dxa"/>
            </w:tcMar>
            <w:vAlign w:val="center"/>
          </w:tcPr>
          <w:p>
            <w:pPr>
              <w:jc w:val="center"/>
              <w:rPr>
                <w:sz w:val="24"/>
                <w:szCs w:val="24"/>
              </w:rPr>
            </w:pPr>
            <w:r>
              <w:t>2477</w:t>
            </w:r>
          </w:p>
        </w:tc>
        <w:tc>
          <w:tcPr>
            <w:tcW w:w="675" w:type="dxa"/>
            <w:tcMar>
              <w:top w:w="15" w:type="dxa"/>
              <w:left w:w="15" w:type="dxa"/>
              <w:bottom w:w="15" w:type="dxa"/>
              <w:right w:w="15" w:type="dxa"/>
            </w:tcMar>
            <w:vAlign w:val="center"/>
          </w:tcPr>
          <w:p>
            <w:pPr>
              <w:jc w:val="center"/>
              <w:rPr>
                <w:sz w:val="24"/>
                <w:szCs w:val="24"/>
              </w:rPr>
            </w:pPr>
            <w:r>
              <w:t>2471</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1</w:t>
            </w:r>
          </w:p>
        </w:tc>
        <w:tc>
          <w:tcPr>
            <w:tcW w:w="645" w:type="dxa"/>
            <w:tcMar>
              <w:top w:w="15" w:type="dxa"/>
              <w:left w:w="15" w:type="dxa"/>
              <w:bottom w:w="15" w:type="dxa"/>
              <w:right w:w="15" w:type="dxa"/>
            </w:tcMar>
            <w:vAlign w:val="center"/>
          </w:tcPr>
          <w:p>
            <w:pPr>
              <w:jc w:val="center"/>
              <w:rPr>
                <w:sz w:val="24"/>
                <w:szCs w:val="24"/>
              </w:rPr>
            </w:pPr>
            <w:r>
              <w:t>2</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3</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Јамиште</w:t>
            </w:r>
          </w:p>
        </w:tc>
        <w:tc>
          <w:tcPr>
            <w:tcW w:w="990" w:type="dxa"/>
            <w:tcMar>
              <w:top w:w="15" w:type="dxa"/>
              <w:left w:w="15" w:type="dxa"/>
              <w:bottom w:w="15" w:type="dxa"/>
              <w:right w:w="15" w:type="dxa"/>
            </w:tcMar>
            <w:vAlign w:val="center"/>
          </w:tcPr>
          <w:p>
            <w:pPr>
              <w:jc w:val="center"/>
              <w:rPr>
                <w:sz w:val="24"/>
                <w:szCs w:val="24"/>
              </w:rPr>
            </w:pPr>
            <w:r>
              <w:t>10</w:t>
            </w:r>
          </w:p>
        </w:tc>
        <w:tc>
          <w:tcPr>
            <w:tcW w:w="675" w:type="dxa"/>
            <w:tcMar>
              <w:top w:w="15" w:type="dxa"/>
              <w:left w:w="15" w:type="dxa"/>
              <w:bottom w:w="15" w:type="dxa"/>
              <w:right w:w="15" w:type="dxa"/>
            </w:tcMar>
            <w:vAlign w:val="center"/>
          </w:tcPr>
          <w:p>
            <w:pPr>
              <w:jc w:val="center"/>
              <w:rPr>
                <w:sz w:val="24"/>
                <w:szCs w:val="24"/>
              </w:rPr>
            </w:pPr>
            <w:r>
              <w:t>10</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Лесново</w:t>
            </w:r>
          </w:p>
        </w:tc>
        <w:tc>
          <w:tcPr>
            <w:tcW w:w="990" w:type="dxa"/>
            <w:tcMar>
              <w:top w:w="15" w:type="dxa"/>
              <w:left w:w="15" w:type="dxa"/>
              <w:bottom w:w="15" w:type="dxa"/>
              <w:right w:w="15" w:type="dxa"/>
            </w:tcMar>
            <w:vAlign w:val="center"/>
          </w:tcPr>
          <w:p>
            <w:pPr>
              <w:jc w:val="center"/>
              <w:rPr>
                <w:sz w:val="24"/>
                <w:szCs w:val="24"/>
              </w:rPr>
            </w:pPr>
            <w:r>
              <w:t>41</w:t>
            </w:r>
          </w:p>
        </w:tc>
        <w:tc>
          <w:tcPr>
            <w:tcW w:w="675" w:type="dxa"/>
            <w:tcMar>
              <w:top w:w="15" w:type="dxa"/>
              <w:left w:w="15" w:type="dxa"/>
              <w:bottom w:w="15" w:type="dxa"/>
              <w:right w:w="15" w:type="dxa"/>
            </w:tcMar>
            <w:vAlign w:val="center"/>
          </w:tcPr>
          <w:p>
            <w:pPr>
              <w:jc w:val="center"/>
              <w:rPr>
                <w:sz w:val="24"/>
                <w:szCs w:val="24"/>
              </w:rPr>
            </w:pPr>
            <w:r>
              <w:t>41</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Ратавица</w:t>
            </w:r>
          </w:p>
        </w:tc>
        <w:tc>
          <w:tcPr>
            <w:tcW w:w="990" w:type="dxa"/>
            <w:tcMar>
              <w:top w:w="15" w:type="dxa"/>
              <w:left w:w="15" w:type="dxa"/>
              <w:bottom w:w="15" w:type="dxa"/>
              <w:right w:w="15" w:type="dxa"/>
            </w:tcMar>
            <w:vAlign w:val="center"/>
          </w:tcPr>
          <w:p>
            <w:pPr>
              <w:jc w:val="center"/>
              <w:rPr>
                <w:sz w:val="24"/>
                <w:szCs w:val="24"/>
              </w:rPr>
            </w:pPr>
            <w:r>
              <w:t>277</w:t>
            </w:r>
          </w:p>
        </w:tc>
        <w:tc>
          <w:tcPr>
            <w:tcW w:w="675" w:type="dxa"/>
            <w:tcMar>
              <w:top w:w="15" w:type="dxa"/>
              <w:left w:w="15" w:type="dxa"/>
              <w:bottom w:w="15" w:type="dxa"/>
              <w:right w:w="15" w:type="dxa"/>
            </w:tcMar>
            <w:vAlign w:val="center"/>
          </w:tcPr>
          <w:p>
            <w:pPr>
              <w:jc w:val="center"/>
              <w:rPr>
                <w:sz w:val="24"/>
                <w:szCs w:val="24"/>
              </w:rPr>
            </w:pPr>
            <w:r>
              <w:t>267</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9</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1</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Трипатанци</w:t>
            </w:r>
          </w:p>
        </w:tc>
        <w:tc>
          <w:tcPr>
            <w:tcW w:w="990" w:type="dxa"/>
            <w:tcMar>
              <w:top w:w="15" w:type="dxa"/>
              <w:left w:w="15" w:type="dxa"/>
              <w:bottom w:w="15" w:type="dxa"/>
              <w:right w:w="15" w:type="dxa"/>
            </w:tcMar>
            <w:vAlign w:val="center"/>
          </w:tcPr>
          <w:p>
            <w:pPr>
              <w:jc w:val="center"/>
              <w:rPr>
                <w:sz w:val="24"/>
                <w:szCs w:val="24"/>
              </w:rPr>
            </w:pPr>
            <w:r>
              <w:t>126</w:t>
            </w:r>
          </w:p>
        </w:tc>
        <w:tc>
          <w:tcPr>
            <w:tcW w:w="675" w:type="dxa"/>
            <w:tcMar>
              <w:top w:w="15" w:type="dxa"/>
              <w:left w:w="15" w:type="dxa"/>
              <w:bottom w:w="15" w:type="dxa"/>
              <w:right w:w="15" w:type="dxa"/>
            </w:tcMar>
            <w:vAlign w:val="center"/>
          </w:tcPr>
          <w:p>
            <w:pPr>
              <w:jc w:val="center"/>
              <w:rPr>
                <w:sz w:val="24"/>
                <w:szCs w:val="24"/>
              </w:rPr>
            </w:pPr>
            <w:r>
              <w:t>125</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1</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Т.Рудари</w:t>
            </w:r>
          </w:p>
        </w:tc>
        <w:tc>
          <w:tcPr>
            <w:tcW w:w="990" w:type="dxa"/>
            <w:tcMar>
              <w:top w:w="15" w:type="dxa"/>
              <w:left w:w="15" w:type="dxa"/>
              <w:bottom w:w="15" w:type="dxa"/>
              <w:right w:w="15" w:type="dxa"/>
            </w:tcMar>
            <w:vAlign w:val="center"/>
          </w:tcPr>
          <w:p>
            <w:pPr>
              <w:jc w:val="center"/>
              <w:rPr>
                <w:sz w:val="24"/>
                <w:szCs w:val="24"/>
              </w:rPr>
            </w:pPr>
            <w:r>
              <w:t>185</w:t>
            </w:r>
          </w:p>
        </w:tc>
        <w:tc>
          <w:tcPr>
            <w:tcW w:w="675" w:type="dxa"/>
            <w:tcMar>
              <w:top w:w="15" w:type="dxa"/>
              <w:left w:w="15" w:type="dxa"/>
              <w:bottom w:w="15" w:type="dxa"/>
              <w:right w:w="15" w:type="dxa"/>
            </w:tcMar>
            <w:vAlign w:val="center"/>
          </w:tcPr>
          <w:p>
            <w:pPr>
              <w:jc w:val="center"/>
              <w:rPr>
                <w:sz w:val="24"/>
                <w:szCs w:val="24"/>
              </w:rPr>
            </w:pPr>
            <w:r>
              <w:t>185</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r>
        <w:tblPrEx>
          <w:tblW w:w="7965" w:type="dxa"/>
          <w:tblCellSpacing w:w="15" w:type="dxa"/>
          <w:tblInd w:w="15" w:type="dxa"/>
          <w:tblCellMar>
            <w:top w:w="15" w:type="dxa"/>
            <w:left w:w="15" w:type="dxa"/>
            <w:bottom w:w="15" w:type="dxa"/>
            <w:right w:w="15" w:type="dxa"/>
          </w:tblCellMar>
        </w:tblPrEx>
        <w:trPr>
          <w:tblCellSpacing w:w="15" w:type="dxa"/>
        </w:trPr>
        <w:tc>
          <w:tcPr>
            <w:tcW w:w="2160" w:type="dxa"/>
            <w:tcMar>
              <w:top w:w="15" w:type="dxa"/>
              <w:left w:w="15" w:type="dxa"/>
              <w:bottom w:w="15" w:type="dxa"/>
              <w:right w:w="15" w:type="dxa"/>
            </w:tcMar>
            <w:vAlign w:val="center"/>
          </w:tcPr>
          <w:p>
            <w:pPr>
              <w:rPr>
                <w:sz w:val="24"/>
                <w:szCs w:val="24"/>
              </w:rPr>
            </w:pPr>
            <w:r>
              <w:t>Шталковица</w:t>
            </w:r>
          </w:p>
        </w:tc>
        <w:tc>
          <w:tcPr>
            <w:tcW w:w="990" w:type="dxa"/>
            <w:tcMar>
              <w:top w:w="15" w:type="dxa"/>
              <w:left w:w="15" w:type="dxa"/>
              <w:bottom w:w="15" w:type="dxa"/>
              <w:right w:w="15" w:type="dxa"/>
            </w:tcMar>
            <w:vAlign w:val="center"/>
          </w:tcPr>
          <w:p>
            <w:pPr>
              <w:jc w:val="center"/>
              <w:rPr>
                <w:sz w:val="24"/>
                <w:szCs w:val="24"/>
              </w:rPr>
            </w:pPr>
            <w:r>
              <w:t>44</w:t>
            </w:r>
          </w:p>
        </w:tc>
        <w:tc>
          <w:tcPr>
            <w:tcW w:w="675" w:type="dxa"/>
            <w:tcMar>
              <w:top w:w="15" w:type="dxa"/>
              <w:left w:w="15" w:type="dxa"/>
              <w:bottom w:w="15" w:type="dxa"/>
              <w:right w:w="15" w:type="dxa"/>
            </w:tcMar>
            <w:vAlign w:val="center"/>
          </w:tcPr>
          <w:p>
            <w:pPr>
              <w:jc w:val="center"/>
              <w:rPr>
                <w:sz w:val="24"/>
                <w:szCs w:val="24"/>
              </w:rPr>
            </w:pPr>
            <w:r>
              <w:t>44</w:t>
            </w:r>
          </w:p>
        </w:tc>
        <w:tc>
          <w:tcPr>
            <w:tcW w:w="61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c>
          <w:tcPr>
            <w:tcW w:w="645" w:type="dxa"/>
            <w:tcMar>
              <w:top w:w="15" w:type="dxa"/>
              <w:left w:w="15" w:type="dxa"/>
              <w:bottom w:w="15" w:type="dxa"/>
              <w:right w:w="15" w:type="dxa"/>
            </w:tcMar>
            <w:vAlign w:val="center"/>
          </w:tcPr>
          <w:p>
            <w:pPr>
              <w:jc w:val="center"/>
              <w:rPr>
                <w:sz w:val="24"/>
                <w:szCs w:val="24"/>
              </w:rPr>
            </w:pPr>
            <w:r>
              <w:t> </w:t>
            </w:r>
          </w:p>
        </w:tc>
      </w:tr>
    </w:tbl>
    <w:p>
      <w:pPr>
        <w:rPr>
          <w:sz w:val="24"/>
          <w:szCs w:val="24"/>
        </w:rPr>
      </w:pPr>
      <w:r>
        <w:pict>
          <v:rect id="_x0000_i1030"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Полова структура </w:t>
      </w:r>
    </w:p>
    <w:p>
      <w:pPr>
        <w:spacing w:before="240" w:after="240"/>
        <w:rPr>
          <w:sz w:val="24"/>
          <w:szCs w:val="24"/>
        </w:rPr>
      </w:pPr>
      <w:r>
        <w:t>Published Date : август 18, 2016</w:t>
      </w:r>
    </w:p>
    <w:tbl>
      <w:tblPr>
        <w:tblStyle w:val="aligncenter"/>
        <w:tblCellSpacing w:w="15" w:type="dxa"/>
        <w:tblInd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2824"/>
        <w:gridCol w:w="1337"/>
        <w:gridCol w:w="1442"/>
        <w:gridCol w:w="1412"/>
      </w:tblGrid>
      <w:tr>
        <w:tblPrEx>
          <w:tblCellSpacing w:w="15" w:type="dxa"/>
          <w:tblInd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rPr>
                <w:b/>
                <w:bCs/>
              </w:rPr>
              <w:t>Населено место</w:t>
            </w:r>
          </w:p>
        </w:tc>
        <w:tc>
          <w:tcPr>
            <w:tcW w:w="1305" w:type="dxa"/>
            <w:tcMar>
              <w:top w:w="15" w:type="dxa"/>
              <w:left w:w="15" w:type="dxa"/>
              <w:bottom w:w="15" w:type="dxa"/>
              <w:right w:w="15" w:type="dxa"/>
            </w:tcMar>
            <w:vAlign w:val="center"/>
          </w:tcPr>
          <w:p>
            <w:pPr>
              <w:jc w:val="center"/>
              <w:rPr>
                <w:sz w:val="24"/>
                <w:szCs w:val="24"/>
              </w:rPr>
            </w:pPr>
            <w:r>
              <w:rPr>
                <w:b/>
                <w:bCs/>
              </w:rPr>
              <w:t>Вкупно жители</w:t>
            </w:r>
          </w:p>
        </w:tc>
        <w:tc>
          <w:tcPr>
            <w:tcW w:w="1410" w:type="dxa"/>
            <w:tcMar>
              <w:top w:w="15" w:type="dxa"/>
              <w:left w:w="15" w:type="dxa"/>
              <w:bottom w:w="15" w:type="dxa"/>
              <w:right w:w="15" w:type="dxa"/>
            </w:tcMar>
            <w:vAlign w:val="center"/>
          </w:tcPr>
          <w:p>
            <w:pPr>
              <w:jc w:val="center"/>
              <w:rPr>
                <w:sz w:val="24"/>
                <w:szCs w:val="24"/>
              </w:rPr>
            </w:pPr>
            <w:r>
              <w:rPr>
                <w:b/>
                <w:bCs/>
              </w:rPr>
              <w:t>Мажи</w:t>
            </w:r>
          </w:p>
        </w:tc>
        <w:tc>
          <w:tcPr>
            <w:tcW w:w="1380" w:type="dxa"/>
            <w:tcMar>
              <w:top w:w="15" w:type="dxa"/>
              <w:left w:w="15" w:type="dxa"/>
              <w:bottom w:w="15" w:type="dxa"/>
              <w:right w:w="15" w:type="dxa"/>
            </w:tcMar>
            <w:vAlign w:val="center"/>
          </w:tcPr>
          <w:p>
            <w:pPr>
              <w:jc w:val="center"/>
              <w:rPr>
                <w:sz w:val="24"/>
                <w:szCs w:val="24"/>
              </w:rPr>
            </w:pPr>
            <w:r>
              <w:rPr>
                <w:b/>
                <w:bCs/>
              </w:rPr>
              <w:t>Жени</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Бучиште</w:t>
            </w:r>
          </w:p>
        </w:tc>
        <w:tc>
          <w:tcPr>
            <w:tcW w:w="1305" w:type="dxa"/>
            <w:tcMar>
              <w:top w:w="15" w:type="dxa"/>
              <w:left w:w="15" w:type="dxa"/>
              <w:bottom w:w="15" w:type="dxa"/>
              <w:right w:w="15" w:type="dxa"/>
            </w:tcMar>
            <w:vAlign w:val="center"/>
          </w:tcPr>
          <w:p>
            <w:pPr>
              <w:jc w:val="center"/>
              <w:rPr>
                <w:sz w:val="24"/>
                <w:szCs w:val="24"/>
              </w:rPr>
            </w:pPr>
            <w:r>
              <w:t>68</w:t>
            </w:r>
          </w:p>
        </w:tc>
        <w:tc>
          <w:tcPr>
            <w:tcW w:w="1410" w:type="dxa"/>
            <w:tcMar>
              <w:top w:w="15" w:type="dxa"/>
              <w:left w:w="15" w:type="dxa"/>
              <w:bottom w:w="15" w:type="dxa"/>
              <w:right w:w="15" w:type="dxa"/>
            </w:tcMar>
            <w:vAlign w:val="center"/>
          </w:tcPr>
          <w:p>
            <w:pPr>
              <w:jc w:val="center"/>
              <w:rPr>
                <w:sz w:val="24"/>
                <w:szCs w:val="24"/>
              </w:rPr>
            </w:pPr>
            <w:r>
              <w:t>35</w:t>
            </w:r>
          </w:p>
        </w:tc>
        <w:tc>
          <w:tcPr>
            <w:tcW w:w="1380" w:type="dxa"/>
            <w:tcMar>
              <w:top w:w="15" w:type="dxa"/>
              <w:left w:w="15" w:type="dxa"/>
              <w:bottom w:w="15" w:type="dxa"/>
              <w:right w:w="15" w:type="dxa"/>
            </w:tcMar>
            <w:vAlign w:val="center"/>
          </w:tcPr>
          <w:p>
            <w:pPr>
              <w:jc w:val="center"/>
              <w:rPr>
                <w:sz w:val="24"/>
                <w:szCs w:val="24"/>
              </w:rPr>
            </w:pPr>
            <w:r>
              <w:t>33</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Гајранци</w:t>
            </w:r>
          </w:p>
        </w:tc>
        <w:tc>
          <w:tcPr>
            <w:tcW w:w="1305" w:type="dxa"/>
            <w:tcMar>
              <w:top w:w="15" w:type="dxa"/>
              <w:left w:w="15" w:type="dxa"/>
              <w:bottom w:w="15" w:type="dxa"/>
              <w:right w:w="15" w:type="dxa"/>
            </w:tcMar>
            <w:vAlign w:val="center"/>
          </w:tcPr>
          <w:p>
            <w:pPr>
              <w:jc w:val="center"/>
              <w:rPr>
                <w:sz w:val="24"/>
                <w:szCs w:val="24"/>
              </w:rPr>
            </w:pPr>
            <w:r>
              <w:t>36</w:t>
            </w:r>
          </w:p>
        </w:tc>
        <w:tc>
          <w:tcPr>
            <w:tcW w:w="1410" w:type="dxa"/>
            <w:tcMar>
              <w:top w:w="15" w:type="dxa"/>
              <w:left w:w="15" w:type="dxa"/>
              <w:bottom w:w="15" w:type="dxa"/>
              <w:right w:w="15" w:type="dxa"/>
            </w:tcMar>
            <w:vAlign w:val="center"/>
          </w:tcPr>
          <w:p>
            <w:pPr>
              <w:jc w:val="center"/>
              <w:rPr>
                <w:sz w:val="24"/>
                <w:szCs w:val="24"/>
              </w:rPr>
            </w:pPr>
            <w:r>
              <w:t>19</w:t>
            </w:r>
          </w:p>
        </w:tc>
        <w:tc>
          <w:tcPr>
            <w:tcW w:w="1380" w:type="dxa"/>
            <w:tcMar>
              <w:top w:w="15" w:type="dxa"/>
              <w:left w:w="15" w:type="dxa"/>
              <w:bottom w:w="15" w:type="dxa"/>
              <w:right w:w="15" w:type="dxa"/>
            </w:tcMar>
            <w:vAlign w:val="center"/>
          </w:tcPr>
          <w:p>
            <w:pPr>
              <w:jc w:val="center"/>
              <w:rPr>
                <w:sz w:val="24"/>
                <w:szCs w:val="24"/>
              </w:rPr>
            </w:pPr>
            <w:r>
              <w:t>17</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Горни Стубол</w:t>
            </w:r>
          </w:p>
        </w:tc>
        <w:tc>
          <w:tcPr>
            <w:tcW w:w="1305" w:type="dxa"/>
            <w:tcMar>
              <w:top w:w="15" w:type="dxa"/>
              <w:left w:w="15" w:type="dxa"/>
              <w:bottom w:w="15" w:type="dxa"/>
              <w:right w:w="15" w:type="dxa"/>
            </w:tcMar>
            <w:vAlign w:val="center"/>
          </w:tcPr>
          <w:p>
            <w:pPr>
              <w:jc w:val="center"/>
              <w:rPr>
                <w:sz w:val="24"/>
                <w:szCs w:val="24"/>
              </w:rPr>
            </w:pPr>
            <w:r>
              <w:t>99</w:t>
            </w:r>
          </w:p>
        </w:tc>
        <w:tc>
          <w:tcPr>
            <w:tcW w:w="1410" w:type="dxa"/>
            <w:tcMar>
              <w:top w:w="15" w:type="dxa"/>
              <w:left w:w="15" w:type="dxa"/>
              <w:bottom w:w="15" w:type="dxa"/>
              <w:right w:w="15" w:type="dxa"/>
            </w:tcMar>
            <w:vAlign w:val="center"/>
          </w:tcPr>
          <w:p>
            <w:pPr>
              <w:jc w:val="center"/>
              <w:rPr>
                <w:sz w:val="24"/>
                <w:szCs w:val="24"/>
              </w:rPr>
            </w:pPr>
            <w:r>
              <w:t>54</w:t>
            </w:r>
          </w:p>
        </w:tc>
        <w:tc>
          <w:tcPr>
            <w:tcW w:w="1380" w:type="dxa"/>
            <w:tcMar>
              <w:top w:w="15" w:type="dxa"/>
              <w:left w:w="15" w:type="dxa"/>
              <w:bottom w:w="15" w:type="dxa"/>
              <w:right w:w="15" w:type="dxa"/>
            </w:tcMar>
            <w:vAlign w:val="center"/>
          </w:tcPr>
          <w:p>
            <w:pPr>
              <w:jc w:val="center"/>
              <w:rPr>
                <w:sz w:val="24"/>
                <w:szCs w:val="24"/>
              </w:rPr>
            </w:pPr>
            <w:r>
              <w:t>45</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Горно Барбарево</w:t>
            </w:r>
          </w:p>
        </w:tc>
        <w:tc>
          <w:tcPr>
            <w:tcW w:w="1305" w:type="dxa"/>
            <w:tcMar>
              <w:top w:w="15" w:type="dxa"/>
              <w:left w:w="15" w:type="dxa"/>
              <w:bottom w:w="15" w:type="dxa"/>
              <w:right w:w="15" w:type="dxa"/>
            </w:tcMar>
            <w:vAlign w:val="center"/>
          </w:tcPr>
          <w:p>
            <w:pPr>
              <w:jc w:val="center"/>
              <w:rPr>
                <w:sz w:val="24"/>
                <w:szCs w:val="24"/>
              </w:rPr>
            </w:pPr>
            <w:r>
              <w:t>37</w:t>
            </w:r>
          </w:p>
        </w:tc>
        <w:tc>
          <w:tcPr>
            <w:tcW w:w="1410" w:type="dxa"/>
            <w:tcMar>
              <w:top w:w="15" w:type="dxa"/>
              <w:left w:w="15" w:type="dxa"/>
              <w:bottom w:w="15" w:type="dxa"/>
              <w:right w:w="15" w:type="dxa"/>
            </w:tcMar>
            <w:vAlign w:val="center"/>
          </w:tcPr>
          <w:p>
            <w:pPr>
              <w:jc w:val="center"/>
              <w:rPr>
                <w:sz w:val="24"/>
                <w:szCs w:val="24"/>
              </w:rPr>
            </w:pPr>
            <w:r>
              <w:t>20</w:t>
            </w:r>
          </w:p>
        </w:tc>
        <w:tc>
          <w:tcPr>
            <w:tcW w:w="1380" w:type="dxa"/>
            <w:tcMar>
              <w:top w:w="15" w:type="dxa"/>
              <w:left w:w="15" w:type="dxa"/>
              <w:bottom w:w="15" w:type="dxa"/>
              <w:right w:w="15" w:type="dxa"/>
            </w:tcMar>
            <w:vAlign w:val="center"/>
          </w:tcPr>
          <w:p>
            <w:pPr>
              <w:jc w:val="center"/>
              <w:rPr>
                <w:sz w:val="24"/>
                <w:szCs w:val="24"/>
              </w:rPr>
            </w:pPr>
            <w:r>
              <w:t>17</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Гризилевци</w:t>
            </w:r>
          </w:p>
        </w:tc>
        <w:tc>
          <w:tcPr>
            <w:tcW w:w="1305" w:type="dxa"/>
            <w:tcMar>
              <w:top w:w="15" w:type="dxa"/>
              <w:left w:w="15" w:type="dxa"/>
              <w:bottom w:w="15" w:type="dxa"/>
              <w:right w:w="15" w:type="dxa"/>
            </w:tcMar>
            <w:vAlign w:val="center"/>
          </w:tcPr>
          <w:p>
            <w:pPr>
              <w:jc w:val="center"/>
              <w:rPr>
                <w:sz w:val="24"/>
                <w:szCs w:val="24"/>
              </w:rPr>
            </w:pPr>
            <w:r>
              <w:t>22</w:t>
            </w:r>
          </w:p>
        </w:tc>
        <w:tc>
          <w:tcPr>
            <w:tcW w:w="1410" w:type="dxa"/>
            <w:tcMar>
              <w:top w:w="15" w:type="dxa"/>
              <w:left w:w="15" w:type="dxa"/>
              <w:bottom w:w="15" w:type="dxa"/>
              <w:right w:w="15" w:type="dxa"/>
            </w:tcMar>
            <w:vAlign w:val="center"/>
          </w:tcPr>
          <w:p>
            <w:pPr>
              <w:jc w:val="center"/>
              <w:rPr>
                <w:sz w:val="24"/>
                <w:szCs w:val="24"/>
              </w:rPr>
            </w:pPr>
            <w:r>
              <w:t>10</w:t>
            </w:r>
          </w:p>
        </w:tc>
        <w:tc>
          <w:tcPr>
            <w:tcW w:w="1380" w:type="dxa"/>
            <w:tcMar>
              <w:top w:w="15" w:type="dxa"/>
              <w:left w:w="15" w:type="dxa"/>
              <w:bottom w:w="15" w:type="dxa"/>
              <w:right w:w="15" w:type="dxa"/>
            </w:tcMar>
            <w:vAlign w:val="center"/>
          </w:tcPr>
          <w:p>
            <w:pPr>
              <w:jc w:val="center"/>
              <w:rPr>
                <w:sz w:val="24"/>
                <w:szCs w:val="24"/>
              </w:rPr>
            </w:pPr>
            <w:r>
              <w:t>12</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Гујновци</w:t>
            </w:r>
          </w:p>
        </w:tc>
        <w:tc>
          <w:tcPr>
            <w:tcW w:w="1305" w:type="dxa"/>
            <w:tcMar>
              <w:top w:w="15" w:type="dxa"/>
              <w:left w:w="15" w:type="dxa"/>
              <w:bottom w:w="15" w:type="dxa"/>
              <w:right w:w="15" w:type="dxa"/>
            </w:tcMar>
            <w:vAlign w:val="center"/>
          </w:tcPr>
          <w:p>
            <w:pPr>
              <w:jc w:val="center"/>
              <w:rPr>
                <w:sz w:val="24"/>
                <w:szCs w:val="24"/>
              </w:rPr>
            </w:pPr>
            <w:r>
              <w:t>33</w:t>
            </w:r>
          </w:p>
        </w:tc>
        <w:tc>
          <w:tcPr>
            <w:tcW w:w="1410" w:type="dxa"/>
            <w:tcMar>
              <w:top w:w="15" w:type="dxa"/>
              <w:left w:w="15" w:type="dxa"/>
              <w:bottom w:w="15" w:type="dxa"/>
              <w:right w:w="15" w:type="dxa"/>
            </w:tcMar>
            <w:vAlign w:val="center"/>
          </w:tcPr>
          <w:p>
            <w:pPr>
              <w:jc w:val="center"/>
              <w:rPr>
                <w:sz w:val="24"/>
                <w:szCs w:val="24"/>
              </w:rPr>
            </w:pPr>
            <w:r>
              <w:t>18</w:t>
            </w:r>
          </w:p>
        </w:tc>
        <w:tc>
          <w:tcPr>
            <w:tcW w:w="1380" w:type="dxa"/>
            <w:tcMar>
              <w:top w:w="15" w:type="dxa"/>
              <w:left w:w="15" w:type="dxa"/>
              <w:bottom w:w="15" w:type="dxa"/>
              <w:right w:w="15" w:type="dxa"/>
            </w:tcMar>
            <w:vAlign w:val="center"/>
          </w:tcPr>
          <w:p>
            <w:pPr>
              <w:jc w:val="center"/>
              <w:rPr>
                <w:sz w:val="24"/>
                <w:szCs w:val="24"/>
              </w:rPr>
            </w:pPr>
            <w:r>
              <w:t>15</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Добрево</w:t>
            </w:r>
          </w:p>
        </w:tc>
        <w:tc>
          <w:tcPr>
            <w:tcW w:w="1305" w:type="dxa"/>
            <w:tcMar>
              <w:top w:w="15" w:type="dxa"/>
              <w:left w:w="15" w:type="dxa"/>
              <w:bottom w:w="15" w:type="dxa"/>
              <w:right w:w="15" w:type="dxa"/>
            </w:tcMar>
            <w:vAlign w:val="center"/>
          </w:tcPr>
          <w:p>
            <w:pPr>
              <w:jc w:val="center"/>
              <w:rPr>
                <w:sz w:val="24"/>
                <w:szCs w:val="24"/>
              </w:rPr>
            </w:pPr>
            <w:r>
              <w:t>340</w:t>
            </w:r>
          </w:p>
        </w:tc>
        <w:tc>
          <w:tcPr>
            <w:tcW w:w="1410" w:type="dxa"/>
            <w:tcMar>
              <w:top w:w="15" w:type="dxa"/>
              <w:left w:w="15" w:type="dxa"/>
              <w:bottom w:w="15" w:type="dxa"/>
              <w:right w:w="15" w:type="dxa"/>
            </w:tcMar>
            <w:vAlign w:val="center"/>
          </w:tcPr>
          <w:p>
            <w:pPr>
              <w:jc w:val="center"/>
              <w:rPr>
                <w:sz w:val="24"/>
                <w:szCs w:val="24"/>
              </w:rPr>
            </w:pPr>
            <w:r>
              <w:t>173</w:t>
            </w:r>
          </w:p>
        </w:tc>
        <w:tc>
          <w:tcPr>
            <w:tcW w:w="1380" w:type="dxa"/>
            <w:tcMar>
              <w:top w:w="15" w:type="dxa"/>
              <w:left w:w="15" w:type="dxa"/>
              <w:bottom w:w="15" w:type="dxa"/>
              <w:right w:w="15" w:type="dxa"/>
            </w:tcMar>
            <w:vAlign w:val="center"/>
          </w:tcPr>
          <w:p>
            <w:pPr>
              <w:jc w:val="center"/>
              <w:rPr>
                <w:sz w:val="24"/>
                <w:szCs w:val="24"/>
              </w:rPr>
            </w:pPr>
            <w:r>
              <w:t>167</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Долни Стубол</w:t>
            </w:r>
          </w:p>
        </w:tc>
        <w:tc>
          <w:tcPr>
            <w:tcW w:w="1305" w:type="dxa"/>
            <w:tcMar>
              <w:top w:w="15" w:type="dxa"/>
              <w:left w:w="15" w:type="dxa"/>
              <w:bottom w:w="15" w:type="dxa"/>
              <w:right w:w="15" w:type="dxa"/>
            </w:tcMar>
            <w:vAlign w:val="center"/>
          </w:tcPr>
          <w:p>
            <w:pPr>
              <w:jc w:val="center"/>
              <w:rPr>
                <w:sz w:val="24"/>
                <w:szCs w:val="24"/>
              </w:rPr>
            </w:pPr>
            <w:r>
              <w:t>168</w:t>
            </w:r>
          </w:p>
        </w:tc>
        <w:tc>
          <w:tcPr>
            <w:tcW w:w="1410" w:type="dxa"/>
            <w:tcMar>
              <w:top w:w="15" w:type="dxa"/>
              <w:left w:w="15" w:type="dxa"/>
              <w:bottom w:w="15" w:type="dxa"/>
              <w:right w:w="15" w:type="dxa"/>
            </w:tcMar>
            <w:vAlign w:val="center"/>
          </w:tcPr>
          <w:p>
            <w:pPr>
              <w:jc w:val="center"/>
              <w:rPr>
                <w:sz w:val="24"/>
                <w:szCs w:val="24"/>
              </w:rPr>
            </w:pPr>
            <w:r>
              <w:t>84</w:t>
            </w:r>
          </w:p>
        </w:tc>
        <w:tc>
          <w:tcPr>
            <w:tcW w:w="1380" w:type="dxa"/>
            <w:tcMar>
              <w:top w:w="15" w:type="dxa"/>
              <w:left w:w="15" w:type="dxa"/>
              <w:bottom w:w="15" w:type="dxa"/>
              <w:right w:w="15" w:type="dxa"/>
            </w:tcMar>
            <w:vAlign w:val="center"/>
          </w:tcPr>
          <w:p>
            <w:pPr>
              <w:jc w:val="center"/>
              <w:rPr>
                <w:sz w:val="24"/>
                <w:szCs w:val="24"/>
              </w:rPr>
            </w:pPr>
            <w:r>
              <w:t>84</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Долно Барбарево</w:t>
            </w:r>
          </w:p>
        </w:tc>
        <w:tc>
          <w:tcPr>
            <w:tcW w:w="1305" w:type="dxa"/>
            <w:tcMar>
              <w:top w:w="15" w:type="dxa"/>
              <w:left w:w="15" w:type="dxa"/>
              <w:bottom w:w="15" w:type="dxa"/>
              <w:right w:w="15" w:type="dxa"/>
            </w:tcMar>
            <w:vAlign w:val="center"/>
          </w:tcPr>
          <w:p>
            <w:pPr>
              <w:jc w:val="center"/>
              <w:rPr>
                <w:sz w:val="24"/>
                <w:szCs w:val="24"/>
              </w:rPr>
            </w:pPr>
            <w:r>
              <w:t>11</w:t>
            </w:r>
          </w:p>
        </w:tc>
        <w:tc>
          <w:tcPr>
            <w:tcW w:w="1410" w:type="dxa"/>
            <w:tcMar>
              <w:top w:w="15" w:type="dxa"/>
              <w:left w:w="15" w:type="dxa"/>
              <w:bottom w:w="15" w:type="dxa"/>
              <w:right w:w="15" w:type="dxa"/>
            </w:tcMar>
            <w:vAlign w:val="center"/>
          </w:tcPr>
          <w:p>
            <w:pPr>
              <w:jc w:val="center"/>
              <w:rPr>
                <w:sz w:val="24"/>
                <w:szCs w:val="24"/>
              </w:rPr>
            </w:pPr>
            <w:r>
              <w:t>6</w:t>
            </w:r>
          </w:p>
        </w:tc>
        <w:tc>
          <w:tcPr>
            <w:tcW w:w="1380" w:type="dxa"/>
            <w:tcMar>
              <w:top w:w="15" w:type="dxa"/>
              <w:left w:w="15" w:type="dxa"/>
              <w:bottom w:w="15" w:type="dxa"/>
              <w:right w:w="15" w:type="dxa"/>
            </w:tcMar>
            <w:vAlign w:val="center"/>
          </w:tcPr>
          <w:p>
            <w:pPr>
              <w:jc w:val="center"/>
              <w:rPr>
                <w:sz w:val="24"/>
                <w:szCs w:val="24"/>
              </w:rPr>
            </w:pPr>
            <w:r>
              <w:t>5</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Дренак</w:t>
            </w:r>
          </w:p>
        </w:tc>
        <w:tc>
          <w:tcPr>
            <w:tcW w:w="1305" w:type="dxa"/>
            <w:tcMar>
              <w:top w:w="15" w:type="dxa"/>
              <w:left w:w="15" w:type="dxa"/>
              <w:bottom w:w="15" w:type="dxa"/>
              <w:right w:w="15" w:type="dxa"/>
            </w:tcMar>
            <w:vAlign w:val="center"/>
          </w:tcPr>
          <w:p>
            <w:pPr>
              <w:jc w:val="center"/>
              <w:rPr>
                <w:sz w:val="24"/>
                <w:szCs w:val="24"/>
              </w:rPr>
            </w:pPr>
            <w:r>
              <w:t>26</w:t>
            </w:r>
          </w:p>
        </w:tc>
        <w:tc>
          <w:tcPr>
            <w:tcW w:w="1410" w:type="dxa"/>
            <w:tcMar>
              <w:top w:w="15" w:type="dxa"/>
              <w:left w:w="15" w:type="dxa"/>
              <w:bottom w:w="15" w:type="dxa"/>
              <w:right w:w="15" w:type="dxa"/>
            </w:tcMar>
            <w:vAlign w:val="center"/>
          </w:tcPr>
          <w:p>
            <w:pPr>
              <w:jc w:val="center"/>
              <w:rPr>
                <w:sz w:val="24"/>
                <w:szCs w:val="24"/>
              </w:rPr>
            </w:pPr>
            <w:r>
              <w:t>14</w:t>
            </w:r>
          </w:p>
        </w:tc>
        <w:tc>
          <w:tcPr>
            <w:tcW w:w="1380" w:type="dxa"/>
            <w:tcMar>
              <w:top w:w="15" w:type="dxa"/>
              <w:left w:w="15" w:type="dxa"/>
              <w:bottom w:w="15" w:type="dxa"/>
              <w:right w:w="15" w:type="dxa"/>
            </w:tcMar>
            <w:vAlign w:val="center"/>
          </w:tcPr>
          <w:p>
            <w:pPr>
              <w:jc w:val="center"/>
              <w:rPr>
                <w:sz w:val="24"/>
                <w:szCs w:val="24"/>
              </w:rPr>
            </w:pPr>
            <w:r>
              <w:t>12</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Зарапинци</w:t>
            </w:r>
          </w:p>
        </w:tc>
        <w:tc>
          <w:tcPr>
            <w:tcW w:w="1305" w:type="dxa"/>
            <w:tcMar>
              <w:top w:w="15" w:type="dxa"/>
              <w:left w:w="15" w:type="dxa"/>
              <w:bottom w:w="15" w:type="dxa"/>
              <w:right w:w="15" w:type="dxa"/>
            </w:tcMar>
            <w:vAlign w:val="center"/>
          </w:tcPr>
          <w:p>
            <w:pPr>
              <w:jc w:val="center"/>
              <w:rPr>
                <w:sz w:val="24"/>
                <w:szCs w:val="24"/>
              </w:rPr>
            </w:pPr>
            <w:r>
              <w:t>12</w:t>
            </w:r>
          </w:p>
        </w:tc>
        <w:tc>
          <w:tcPr>
            <w:tcW w:w="1410" w:type="dxa"/>
            <w:tcMar>
              <w:top w:w="15" w:type="dxa"/>
              <w:left w:w="15" w:type="dxa"/>
              <w:bottom w:w="15" w:type="dxa"/>
              <w:right w:w="15" w:type="dxa"/>
            </w:tcMar>
            <w:vAlign w:val="center"/>
          </w:tcPr>
          <w:p>
            <w:pPr>
              <w:jc w:val="center"/>
              <w:rPr>
                <w:sz w:val="24"/>
                <w:szCs w:val="24"/>
              </w:rPr>
            </w:pPr>
            <w:r>
              <w:t>6</w:t>
            </w:r>
          </w:p>
        </w:tc>
        <w:tc>
          <w:tcPr>
            <w:tcW w:w="1380" w:type="dxa"/>
            <w:tcMar>
              <w:top w:w="15" w:type="dxa"/>
              <w:left w:w="15" w:type="dxa"/>
              <w:bottom w:w="15" w:type="dxa"/>
              <w:right w:w="15" w:type="dxa"/>
            </w:tcMar>
            <w:vAlign w:val="center"/>
          </w:tcPr>
          <w:p>
            <w:pPr>
              <w:jc w:val="center"/>
              <w:rPr>
                <w:sz w:val="24"/>
                <w:szCs w:val="24"/>
              </w:rPr>
            </w:pPr>
            <w:r>
              <w:t>6</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Град Пробиштип</w:t>
            </w:r>
          </w:p>
        </w:tc>
        <w:tc>
          <w:tcPr>
            <w:tcW w:w="1305" w:type="dxa"/>
            <w:tcMar>
              <w:top w:w="15" w:type="dxa"/>
              <w:left w:w="15" w:type="dxa"/>
              <w:bottom w:w="15" w:type="dxa"/>
              <w:right w:w="15" w:type="dxa"/>
            </w:tcMar>
            <w:vAlign w:val="center"/>
          </w:tcPr>
          <w:p>
            <w:pPr>
              <w:jc w:val="center"/>
              <w:rPr>
                <w:sz w:val="24"/>
                <w:szCs w:val="24"/>
              </w:rPr>
            </w:pPr>
            <w:r>
              <w:t>8045</w:t>
            </w:r>
          </w:p>
        </w:tc>
        <w:tc>
          <w:tcPr>
            <w:tcW w:w="1410" w:type="dxa"/>
            <w:tcMar>
              <w:top w:w="15" w:type="dxa"/>
              <w:left w:w="15" w:type="dxa"/>
              <w:bottom w:w="15" w:type="dxa"/>
              <w:right w:w="15" w:type="dxa"/>
            </w:tcMar>
            <w:vAlign w:val="center"/>
          </w:tcPr>
          <w:p>
            <w:pPr>
              <w:jc w:val="center"/>
              <w:rPr>
                <w:sz w:val="24"/>
                <w:szCs w:val="24"/>
              </w:rPr>
            </w:pPr>
            <w:r>
              <w:t>4073</w:t>
            </w:r>
          </w:p>
        </w:tc>
        <w:tc>
          <w:tcPr>
            <w:tcW w:w="1380" w:type="dxa"/>
            <w:tcMar>
              <w:top w:w="15" w:type="dxa"/>
              <w:left w:w="15" w:type="dxa"/>
              <w:bottom w:w="15" w:type="dxa"/>
              <w:right w:w="15" w:type="dxa"/>
            </w:tcMar>
            <w:vAlign w:val="center"/>
          </w:tcPr>
          <w:p>
            <w:pPr>
              <w:jc w:val="center"/>
              <w:rPr>
                <w:sz w:val="24"/>
                <w:szCs w:val="24"/>
              </w:rPr>
            </w:pPr>
            <w:r>
              <w:t>3972</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Пр.нас.Калниште</w:t>
            </w:r>
          </w:p>
        </w:tc>
        <w:tc>
          <w:tcPr>
            <w:tcW w:w="1305" w:type="dxa"/>
            <w:tcMar>
              <w:top w:w="15" w:type="dxa"/>
              <w:left w:w="15" w:type="dxa"/>
              <w:bottom w:w="15" w:type="dxa"/>
              <w:right w:w="15" w:type="dxa"/>
            </w:tcMar>
            <w:vAlign w:val="center"/>
          </w:tcPr>
          <w:p>
            <w:pPr>
              <w:jc w:val="center"/>
              <w:rPr>
                <w:sz w:val="24"/>
                <w:szCs w:val="24"/>
              </w:rPr>
            </w:pPr>
            <w:r>
              <w:t>2102</w:t>
            </w:r>
          </w:p>
        </w:tc>
        <w:tc>
          <w:tcPr>
            <w:tcW w:w="1410" w:type="dxa"/>
            <w:tcMar>
              <w:top w:w="15" w:type="dxa"/>
              <w:left w:w="15" w:type="dxa"/>
              <w:bottom w:w="15" w:type="dxa"/>
              <w:right w:w="15" w:type="dxa"/>
            </w:tcMar>
            <w:vAlign w:val="center"/>
          </w:tcPr>
          <w:p>
            <w:pPr>
              <w:jc w:val="center"/>
              <w:rPr>
                <w:sz w:val="24"/>
                <w:szCs w:val="24"/>
              </w:rPr>
            </w:pPr>
            <w:r>
              <w:t>183</w:t>
            </w:r>
          </w:p>
        </w:tc>
        <w:tc>
          <w:tcPr>
            <w:tcW w:w="1380" w:type="dxa"/>
            <w:tcMar>
              <w:top w:w="15" w:type="dxa"/>
              <w:left w:w="15" w:type="dxa"/>
              <w:bottom w:w="15" w:type="dxa"/>
              <w:right w:w="15" w:type="dxa"/>
            </w:tcMar>
            <w:vAlign w:val="center"/>
          </w:tcPr>
          <w:p>
            <w:pPr>
              <w:jc w:val="center"/>
              <w:rPr>
                <w:sz w:val="24"/>
                <w:szCs w:val="24"/>
              </w:rPr>
            </w:pPr>
            <w:r>
              <w:t>1019</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Куково</w:t>
            </w:r>
          </w:p>
        </w:tc>
        <w:tc>
          <w:tcPr>
            <w:tcW w:w="1305" w:type="dxa"/>
            <w:tcMar>
              <w:top w:w="15" w:type="dxa"/>
              <w:left w:w="15" w:type="dxa"/>
              <w:bottom w:w="15" w:type="dxa"/>
              <w:right w:w="15" w:type="dxa"/>
            </w:tcMar>
            <w:vAlign w:val="center"/>
          </w:tcPr>
          <w:p>
            <w:pPr>
              <w:jc w:val="center"/>
              <w:rPr>
                <w:sz w:val="24"/>
                <w:szCs w:val="24"/>
              </w:rPr>
            </w:pPr>
            <w:r>
              <w:t>18</w:t>
            </w:r>
          </w:p>
        </w:tc>
        <w:tc>
          <w:tcPr>
            <w:tcW w:w="1410" w:type="dxa"/>
            <w:tcMar>
              <w:top w:w="15" w:type="dxa"/>
              <w:left w:w="15" w:type="dxa"/>
              <w:bottom w:w="15" w:type="dxa"/>
              <w:right w:w="15" w:type="dxa"/>
            </w:tcMar>
            <w:vAlign w:val="center"/>
          </w:tcPr>
          <w:p>
            <w:pPr>
              <w:jc w:val="center"/>
              <w:rPr>
                <w:sz w:val="24"/>
                <w:szCs w:val="24"/>
              </w:rPr>
            </w:pPr>
            <w:r>
              <w:t>8</w:t>
            </w:r>
          </w:p>
        </w:tc>
        <w:tc>
          <w:tcPr>
            <w:tcW w:w="1380" w:type="dxa"/>
            <w:tcMar>
              <w:top w:w="15" w:type="dxa"/>
              <w:left w:w="15" w:type="dxa"/>
              <w:bottom w:w="15" w:type="dxa"/>
              <w:right w:w="15" w:type="dxa"/>
            </w:tcMar>
            <w:vAlign w:val="center"/>
          </w:tcPr>
          <w:p>
            <w:pPr>
              <w:jc w:val="center"/>
              <w:rPr>
                <w:sz w:val="24"/>
                <w:szCs w:val="24"/>
              </w:rPr>
            </w:pPr>
            <w:r>
              <w:t>10</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Кундино</w:t>
            </w:r>
          </w:p>
        </w:tc>
        <w:tc>
          <w:tcPr>
            <w:tcW w:w="1305" w:type="dxa"/>
            <w:tcMar>
              <w:top w:w="15" w:type="dxa"/>
              <w:left w:w="15" w:type="dxa"/>
              <w:bottom w:w="15" w:type="dxa"/>
              <w:right w:w="15" w:type="dxa"/>
            </w:tcMar>
            <w:vAlign w:val="center"/>
          </w:tcPr>
          <w:p>
            <w:pPr>
              <w:jc w:val="center"/>
              <w:rPr>
                <w:sz w:val="24"/>
                <w:szCs w:val="24"/>
              </w:rPr>
            </w:pPr>
            <w:r>
              <w:t>81</w:t>
            </w:r>
          </w:p>
        </w:tc>
        <w:tc>
          <w:tcPr>
            <w:tcW w:w="1410" w:type="dxa"/>
            <w:tcMar>
              <w:top w:w="15" w:type="dxa"/>
              <w:left w:w="15" w:type="dxa"/>
              <w:bottom w:w="15" w:type="dxa"/>
              <w:right w:w="15" w:type="dxa"/>
            </w:tcMar>
            <w:vAlign w:val="center"/>
          </w:tcPr>
          <w:p>
            <w:pPr>
              <w:jc w:val="center"/>
              <w:rPr>
                <w:sz w:val="24"/>
                <w:szCs w:val="24"/>
              </w:rPr>
            </w:pPr>
            <w:r>
              <w:t>40</w:t>
            </w:r>
          </w:p>
        </w:tc>
        <w:tc>
          <w:tcPr>
            <w:tcW w:w="1380" w:type="dxa"/>
            <w:tcMar>
              <w:top w:w="15" w:type="dxa"/>
              <w:left w:w="15" w:type="dxa"/>
              <w:bottom w:w="15" w:type="dxa"/>
              <w:right w:w="15" w:type="dxa"/>
            </w:tcMar>
            <w:vAlign w:val="center"/>
          </w:tcPr>
          <w:p>
            <w:pPr>
              <w:jc w:val="center"/>
              <w:rPr>
                <w:sz w:val="24"/>
                <w:szCs w:val="24"/>
              </w:rPr>
            </w:pPr>
            <w:r>
              <w:t>41</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Лезово</w:t>
            </w:r>
          </w:p>
        </w:tc>
        <w:tc>
          <w:tcPr>
            <w:tcW w:w="1305" w:type="dxa"/>
            <w:tcMar>
              <w:top w:w="15" w:type="dxa"/>
              <w:left w:w="15" w:type="dxa"/>
              <w:bottom w:w="15" w:type="dxa"/>
              <w:right w:w="15" w:type="dxa"/>
            </w:tcMar>
            <w:vAlign w:val="center"/>
          </w:tcPr>
          <w:p>
            <w:pPr>
              <w:jc w:val="center"/>
              <w:rPr>
                <w:sz w:val="24"/>
                <w:szCs w:val="24"/>
              </w:rPr>
            </w:pPr>
            <w:r>
              <w:t>44</w:t>
            </w:r>
          </w:p>
        </w:tc>
        <w:tc>
          <w:tcPr>
            <w:tcW w:w="1410" w:type="dxa"/>
            <w:tcMar>
              <w:top w:w="15" w:type="dxa"/>
              <w:left w:w="15" w:type="dxa"/>
              <w:bottom w:w="15" w:type="dxa"/>
              <w:right w:w="15" w:type="dxa"/>
            </w:tcMar>
            <w:vAlign w:val="center"/>
          </w:tcPr>
          <w:p>
            <w:pPr>
              <w:jc w:val="center"/>
              <w:rPr>
                <w:sz w:val="24"/>
                <w:szCs w:val="24"/>
              </w:rPr>
            </w:pPr>
            <w:r>
              <w:t>24</w:t>
            </w:r>
          </w:p>
        </w:tc>
        <w:tc>
          <w:tcPr>
            <w:tcW w:w="1380" w:type="dxa"/>
            <w:tcMar>
              <w:top w:w="15" w:type="dxa"/>
              <w:left w:w="15" w:type="dxa"/>
              <w:bottom w:w="15" w:type="dxa"/>
              <w:right w:w="15" w:type="dxa"/>
            </w:tcMar>
            <w:vAlign w:val="center"/>
          </w:tcPr>
          <w:p>
            <w:pPr>
              <w:jc w:val="center"/>
              <w:rPr>
                <w:sz w:val="24"/>
                <w:szCs w:val="24"/>
              </w:rPr>
            </w:pPr>
            <w:r>
              <w:t>20</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Марчино</w:t>
            </w:r>
          </w:p>
        </w:tc>
        <w:tc>
          <w:tcPr>
            <w:tcW w:w="1305" w:type="dxa"/>
            <w:tcMar>
              <w:top w:w="15" w:type="dxa"/>
              <w:left w:w="15" w:type="dxa"/>
              <w:bottom w:w="15" w:type="dxa"/>
              <w:right w:w="15" w:type="dxa"/>
            </w:tcMar>
            <w:vAlign w:val="center"/>
          </w:tcPr>
          <w:p>
            <w:pPr>
              <w:jc w:val="center"/>
              <w:rPr>
                <w:sz w:val="24"/>
                <w:szCs w:val="24"/>
              </w:rPr>
            </w:pPr>
            <w:r>
              <w:t>26</w:t>
            </w:r>
          </w:p>
        </w:tc>
        <w:tc>
          <w:tcPr>
            <w:tcW w:w="1410" w:type="dxa"/>
            <w:tcMar>
              <w:top w:w="15" w:type="dxa"/>
              <w:left w:w="15" w:type="dxa"/>
              <w:bottom w:w="15" w:type="dxa"/>
              <w:right w:w="15" w:type="dxa"/>
            </w:tcMar>
            <w:vAlign w:val="center"/>
          </w:tcPr>
          <w:p>
            <w:pPr>
              <w:jc w:val="center"/>
              <w:rPr>
                <w:sz w:val="24"/>
                <w:szCs w:val="24"/>
              </w:rPr>
            </w:pPr>
            <w:r>
              <w:t>12</w:t>
            </w:r>
          </w:p>
        </w:tc>
        <w:tc>
          <w:tcPr>
            <w:tcW w:w="1380" w:type="dxa"/>
            <w:tcMar>
              <w:top w:w="15" w:type="dxa"/>
              <w:left w:w="15" w:type="dxa"/>
              <w:bottom w:w="15" w:type="dxa"/>
              <w:right w:w="15" w:type="dxa"/>
            </w:tcMar>
            <w:vAlign w:val="center"/>
          </w:tcPr>
          <w:p>
            <w:pPr>
              <w:jc w:val="center"/>
              <w:rPr>
                <w:sz w:val="24"/>
                <w:szCs w:val="24"/>
              </w:rPr>
            </w:pPr>
            <w:r>
              <w:t>14</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Неокази</w:t>
            </w:r>
          </w:p>
        </w:tc>
        <w:tc>
          <w:tcPr>
            <w:tcW w:w="1305" w:type="dxa"/>
            <w:tcMar>
              <w:top w:w="15" w:type="dxa"/>
              <w:left w:w="15" w:type="dxa"/>
              <w:bottom w:w="15" w:type="dxa"/>
              <w:right w:w="15" w:type="dxa"/>
            </w:tcMar>
            <w:vAlign w:val="center"/>
          </w:tcPr>
          <w:p>
            <w:pPr>
              <w:jc w:val="center"/>
              <w:rPr>
                <w:sz w:val="24"/>
                <w:szCs w:val="24"/>
              </w:rPr>
            </w:pPr>
            <w:r>
              <w:t>95</w:t>
            </w:r>
          </w:p>
        </w:tc>
        <w:tc>
          <w:tcPr>
            <w:tcW w:w="1410" w:type="dxa"/>
            <w:tcMar>
              <w:top w:w="15" w:type="dxa"/>
              <w:left w:w="15" w:type="dxa"/>
              <w:bottom w:w="15" w:type="dxa"/>
              <w:right w:w="15" w:type="dxa"/>
            </w:tcMar>
            <w:vAlign w:val="center"/>
          </w:tcPr>
          <w:p>
            <w:pPr>
              <w:jc w:val="center"/>
              <w:rPr>
                <w:sz w:val="24"/>
                <w:szCs w:val="24"/>
              </w:rPr>
            </w:pPr>
            <w:r>
              <w:t>49</w:t>
            </w:r>
          </w:p>
        </w:tc>
        <w:tc>
          <w:tcPr>
            <w:tcW w:w="1380" w:type="dxa"/>
            <w:tcMar>
              <w:top w:w="15" w:type="dxa"/>
              <w:left w:w="15" w:type="dxa"/>
              <w:bottom w:w="15" w:type="dxa"/>
              <w:right w:w="15" w:type="dxa"/>
            </w:tcMar>
            <w:vAlign w:val="center"/>
          </w:tcPr>
          <w:p>
            <w:pPr>
              <w:jc w:val="center"/>
              <w:rPr>
                <w:sz w:val="24"/>
                <w:szCs w:val="24"/>
              </w:rPr>
            </w:pPr>
            <w:r>
              <w:t>46</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Пестришино</w:t>
            </w:r>
          </w:p>
        </w:tc>
        <w:tc>
          <w:tcPr>
            <w:tcW w:w="1305" w:type="dxa"/>
            <w:tcMar>
              <w:top w:w="15" w:type="dxa"/>
              <w:left w:w="15" w:type="dxa"/>
              <w:bottom w:w="15" w:type="dxa"/>
              <w:right w:w="15" w:type="dxa"/>
            </w:tcMar>
            <w:vAlign w:val="center"/>
          </w:tcPr>
          <w:p>
            <w:pPr>
              <w:jc w:val="center"/>
              <w:rPr>
                <w:sz w:val="24"/>
                <w:szCs w:val="24"/>
              </w:rPr>
            </w:pPr>
            <w:r>
              <w:t>10</w:t>
            </w:r>
          </w:p>
        </w:tc>
        <w:tc>
          <w:tcPr>
            <w:tcW w:w="1410" w:type="dxa"/>
            <w:tcMar>
              <w:top w:w="15" w:type="dxa"/>
              <w:left w:w="15" w:type="dxa"/>
              <w:bottom w:w="15" w:type="dxa"/>
              <w:right w:w="15" w:type="dxa"/>
            </w:tcMar>
            <w:vAlign w:val="center"/>
          </w:tcPr>
          <w:p>
            <w:pPr>
              <w:jc w:val="center"/>
              <w:rPr>
                <w:sz w:val="24"/>
                <w:szCs w:val="24"/>
              </w:rPr>
            </w:pPr>
            <w:r>
              <w:t>4</w:t>
            </w:r>
          </w:p>
        </w:tc>
        <w:tc>
          <w:tcPr>
            <w:tcW w:w="1380" w:type="dxa"/>
            <w:tcMar>
              <w:top w:w="15" w:type="dxa"/>
              <w:left w:w="15" w:type="dxa"/>
              <w:bottom w:w="15" w:type="dxa"/>
              <w:right w:w="15" w:type="dxa"/>
            </w:tcMar>
            <w:vAlign w:val="center"/>
          </w:tcPr>
          <w:p>
            <w:pPr>
              <w:jc w:val="center"/>
              <w:rPr>
                <w:sz w:val="24"/>
                <w:szCs w:val="24"/>
              </w:rPr>
            </w:pPr>
            <w:r>
              <w:t>6</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Петршино</w:t>
            </w:r>
          </w:p>
        </w:tc>
        <w:tc>
          <w:tcPr>
            <w:tcW w:w="1305" w:type="dxa"/>
            <w:tcMar>
              <w:top w:w="15" w:type="dxa"/>
              <w:left w:w="15" w:type="dxa"/>
              <w:bottom w:w="15" w:type="dxa"/>
              <w:right w:w="15" w:type="dxa"/>
            </w:tcMar>
            <w:vAlign w:val="center"/>
          </w:tcPr>
          <w:p>
            <w:pPr>
              <w:jc w:val="center"/>
              <w:rPr>
                <w:sz w:val="24"/>
                <w:szCs w:val="24"/>
              </w:rPr>
            </w:pPr>
            <w:r>
              <w:t>60</w:t>
            </w:r>
          </w:p>
        </w:tc>
        <w:tc>
          <w:tcPr>
            <w:tcW w:w="1410" w:type="dxa"/>
            <w:tcMar>
              <w:top w:w="15" w:type="dxa"/>
              <w:left w:w="15" w:type="dxa"/>
              <w:bottom w:w="15" w:type="dxa"/>
              <w:right w:w="15" w:type="dxa"/>
            </w:tcMar>
            <w:vAlign w:val="center"/>
          </w:tcPr>
          <w:p>
            <w:pPr>
              <w:jc w:val="center"/>
              <w:rPr>
                <w:sz w:val="24"/>
                <w:szCs w:val="24"/>
              </w:rPr>
            </w:pPr>
            <w:r>
              <w:t>32</w:t>
            </w:r>
          </w:p>
        </w:tc>
        <w:tc>
          <w:tcPr>
            <w:tcW w:w="1380" w:type="dxa"/>
            <w:tcMar>
              <w:top w:w="15" w:type="dxa"/>
              <w:left w:w="15" w:type="dxa"/>
              <w:bottom w:w="15" w:type="dxa"/>
              <w:right w:w="15" w:type="dxa"/>
            </w:tcMar>
            <w:vAlign w:val="center"/>
          </w:tcPr>
          <w:p>
            <w:pPr>
              <w:jc w:val="center"/>
              <w:rPr>
                <w:sz w:val="24"/>
                <w:szCs w:val="24"/>
              </w:rPr>
            </w:pPr>
            <w:r>
              <w:t>28</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Пишица</w:t>
            </w:r>
          </w:p>
        </w:tc>
        <w:tc>
          <w:tcPr>
            <w:tcW w:w="1305" w:type="dxa"/>
            <w:tcMar>
              <w:top w:w="15" w:type="dxa"/>
              <w:left w:w="15" w:type="dxa"/>
              <w:bottom w:w="15" w:type="dxa"/>
              <w:right w:w="15" w:type="dxa"/>
            </w:tcMar>
            <w:vAlign w:val="center"/>
          </w:tcPr>
          <w:p>
            <w:pPr>
              <w:jc w:val="center"/>
              <w:rPr>
                <w:sz w:val="24"/>
                <w:szCs w:val="24"/>
              </w:rPr>
            </w:pPr>
            <w:r>
              <w:t>168</w:t>
            </w:r>
          </w:p>
        </w:tc>
        <w:tc>
          <w:tcPr>
            <w:tcW w:w="1410" w:type="dxa"/>
            <w:tcMar>
              <w:top w:w="15" w:type="dxa"/>
              <w:left w:w="15" w:type="dxa"/>
              <w:bottom w:w="15" w:type="dxa"/>
              <w:right w:w="15" w:type="dxa"/>
            </w:tcMar>
            <w:vAlign w:val="center"/>
          </w:tcPr>
          <w:p>
            <w:pPr>
              <w:jc w:val="center"/>
              <w:rPr>
                <w:sz w:val="24"/>
                <w:szCs w:val="24"/>
              </w:rPr>
            </w:pPr>
            <w:r>
              <w:t>78</w:t>
            </w:r>
          </w:p>
        </w:tc>
        <w:tc>
          <w:tcPr>
            <w:tcW w:w="1380" w:type="dxa"/>
            <w:tcMar>
              <w:top w:w="15" w:type="dxa"/>
              <w:left w:w="15" w:type="dxa"/>
              <w:bottom w:w="15" w:type="dxa"/>
              <w:right w:w="15" w:type="dxa"/>
            </w:tcMar>
            <w:vAlign w:val="center"/>
          </w:tcPr>
          <w:p>
            <w:pPr>
              <w:jc w:val="center"/>
              <w:rPr>
                <w:sz w:val="24"/>
                <w:szCs w:val="24"/>
              </w:rPr>
            </w:pPr>
            <w:r>
              <w:t>90</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Плешенци</w:t>
            </w:r>
          </w:p>
        </w:tc>
        <w:tc>
          <w:tcPr>
            <w:tcW w:w="1305" w:type="dxa"/>
            <w:tcMar>
              <w:top w:w="15" w:type="dxa"/>
              <w:left w:w="15" w:type="dxa"/>
              <w:bottom w:w="15" w:type="dxa"/>
              <w:right w:w="15" w:type="dxa"/>
            </w:tcMar>
            <w:vAlign w:val="center"/>
          </w:tcPr>
          <w:p>
            <w:pPr>
              <w:jc w:val="center"/>
              <w:rPr>
                <w:sz w:val="24"/>
                <w:szCs w:val="24"/>
              </w:rPr>
            </w:pPr>
            <w:r>
              <w:t>168</w:t>
            </w:r>
          </w:p>
        </w:tc>
        <w:tc>
          <w:tcPr>
            <w:tcW w:w="1410" w:type="dxa"/>
            <w:tcMar>
              <w:top w:w="15" w:type="dxa"/>
              <w:left w:w="15" w:type="dxa"/>
              <w:bottom w:w="15" w:type="dxa"/>
              <w:right w:w="15" w:type="dxa"/>
            </w:tcMar>
            <w:vAlign w:val="center"/>
          </w:tcPr>
          <w:p>
            <w:pPr>
              <w:jc w:val="center"/>
              <w:rPr>
                <w:sz w:val="24"/>
                <w:szCs w:val="24"/>
              </w:rPr>
            </w:pPr>
            <w:r>
              <w:t>92</w:t>
            </w:r>
          </w:p>
        </w:tc>
        <w:tc>
          <w:tcPr>
            <w:tcW w:w="1380" w:type="dxa"/>
            <w:tcMar>
              <w:top w:w="15" w:type="dxa"/>
              <w:left w:w="15" w:type="dxa"/>
              <w:bottom w:w="15" w:type="dxa"/>
              <w:right w:w="15" w:type="dxa"/>
            </w:tcMar>
            <w:vAlign w:val="center"/>
          </w:tcPr>
          <w:p>
            <w:pPr>
              <w:jc w:val="center"/>
              <w:rPr>
                <w:sz w:val="24"/>
                <w:szCs w:val="24"/>
              </w:rPr>
            </w:pPr>
            <w:r>
              <w:t>76</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Пуздерци</w:t>
            </w:r>
          </w:p>
        </w:tc>
        <w:tc>
          <w:tcPr>
            <w:tcW w:w="1305" w:type="dxa"/>
            <w:tcMar>
              <w:top w:w="15" w:type="dxa"/>
              <w:left w:w="15" w:type="dxa"/>
              <w:bottom w:w="15" w:type="dxa"/>
              <w:right w:w="15" w:type="dxa"/>
            </w:tcMar>
            <w:vAlign w:val="center"/>
          </w:tcPr>
          <w:p>
            <w:pPr>
              <w:jc w:val="center"/>
              <w:rPr>
                <w:sz w:val="24"/>
                <w:szCs w:val="24"/>
              </w:rPr>
            </w:pPr>
            <w:r>
              <w:t>34</w:t>
            </w:r>
          </w:p>
        </w:tc>
        <w:tc>
          <w:tcPr>
            <w:tcW w:w="1410" w:type="dxa"/>
            <w:tcMar>
              <w:top w:w="15" w:type="dxa"/>
              <w:left w:w="15" w:type="dxa"/>
              <w:bottom w:w="15" w:type="dxa"/>
              <w:right w:w="15" w:type="dxa"/>
            </w:tcMar>
            <w:vAlign w:val="center"/>
          </w:tcPr>
          <w:p>
            <w:pPr>
              <w:jc w:val="center"/>
              <w:rPr>
                <w:sz w:val="24"/>
                <w:szCs w:val="24"/>
              </w:rPr>
            </w:pPr>
            <w:r>
              <w:t>20</w:t>
            </w:r>
          </w:p>
        </w:tc>
        <w:tc>
          <w:tcPr>
            <w:tcW w:w="1380" w:type="dxa"/>
            <w:tcMar>
              <w:top w:w="15" w:type="dxa"/>
              <w:left w:w="15" w:type="dxa"/>
              <w:bottom w:w="15" w:type="dxa"/>
              <w:right w:w="15" w:type="dxa"/>
            </w:tcMar>
            <w:vAlign w:val="center"/>
          </w:tcPr>
          <w:p>
            <w:pPr>
              <w:jc w:val="center"/>
              <w:rPr>
                <w:sz w:val="24"/>
                <w:szCs w:val="24"/>
              </w:rPr>
            </w:pPr>
            <w:r>
              <w:t>14</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Стрисовци</w:t>
            </w:r>
          </w:p>
        </w:tc>
        <w:tc>
          <w:tcPr>
            <w:tcW w:w="1305" w:type="dxa"/>
            <w:tcMar>
              <w:top w:w="15" w:type="dxa"/>
              <w:left w:w="15" w:type="dxa"/>
              <w:bottom w:w="15" w:type="dxa"/>
              <w:right w:w="15" w:type="dxa"/>
            </w:tcMar>
            <w:vAlign w:val="center"/>
          </w:tcPr>
          <w:p>
            <w:pPr>
              <w:jc w:val="center"/>
              <w:rPr>
                <w:sz w:val="24"/>
                <w:szCs w:val="24"/>
              </w:rPr>
            </w:pPr>
            <w:r>
              <w:t>54</w:t>
            </w:r>
          </w:p>
        </w:tc>
        <w:tc>
          <w:tcPr>
            <w:tcW w:w="1410" w:type="dxa"/>
            <w:tcMar>
              <w:top w:w="15" w:type="dxa"/>
              <w:left w:w="15" w:type="dxa"/>
              <w:bottom w:w="15" w:type="dxa"/>
              <w:right w:w="15" w:type="dxa"/>
            </w:tcMar>
            <w:vAlign w:val="center"/>
          </w:tcPr>
          <w:p>
            <w:pPr>
              <w:jc w:val="center"/>
              <w:rPr>
                <w:sz w:val="24"/>
                <w:szCs w:val="24"/>
              </w:rPr>
            </w:pPr>
            <w:r>
              <w:t>31</w:t>
            </w:r>
          </w:p>
        </w:tc>
        <w:tc>
          <w:tcPr>
            <w:tcW w:w="1380" w:type="dxa"/>
            <w:tcMar>
              <w:top w:w="15" w:type="dxa"/>
              <w:left w:w="15" w:type="dxa"/>
              <w:bottom w:w="15" w:type="dxa"/>
              <w:right w:w="15" w:type="dxa"/>
            </w:tcMar>
            <w:vAlign w:val="center"/>
          </w:tcPr>
          <w:p>
            <w:pPr>
              <w:jc w:val="center"/>
              <w:rPr>
                <w:sz w:val="24"/>
                <w:szCs w:val="24"/>
              </w:rPr>
            </w:pPr>
            <w:r>
              <w:t>23</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Стрмош</w:t>
            </w:r>
          </w:p>
        </w:tc>
        <w:tc>
          <w:tcPr>
            <w:tcW w:w="1305" w:type="dxa"/>
            <w:tcMar>
              <w:top w:w="15" w:type="dxa"/>
              <w:left w:w="15" w:type="dxa"/>
              <w:bottom w:w="15" w:type="dxa"/>
              <w:right w:w="15" w:type="dxa"/>
            </w:tcMar>
            <w:vAlign w:val="center"/>
          </w:tcPr>
          <w:p>
            <w:pPr>
              <w:jc w:val="center"/>
              <w:rPr>
                <w:sz w:val="24"/>
                <w:szCs w:val="24"/>
              </w:rPr>
            </w:pPr>
            <w:r>
              <w:t>294</w:t>
            </w:r>
          </w:p>
        </w:tc>
        <w:tc>
          <w:tcPr>
            <w:tcW w:w="1410" w:type="dxa"/>
            <w:tcMar>
              <w:top w:w="15" w:type="dxa"/>
              <w:left w:w="15" w:type="dxa"/>
              <w:bottom w:w="15" w:type="dxa"/>
              <w:right w:w="15" w:type="dxa"/>
            </w:tcMar>
            <w:vAlign w:val="center"/>
          </w:tcPr>
          <w:p>
            <w:pPr>
              <w:jc w:val="center"/>
              <w:rPr>
                <w:sz w:val="24"/>
                <w:szCs w:val="24"/>
              </w:rPr>
            </w:pPr>
            <w:r>
              <w:t>143</w:t>
            </w:r>
          </w:p>
        </w:tc>
        <w:tc>
          <w:tcPr>
            <w:tcW w:w="1380" w:type="dxa"/>
            <w:tcMar>
              <w:top w:w="15" w:type="dxa"/>
              <w:left w:w="15" w:type="dxa"/>
              <w:bottom w:w="15" w:type="dxa"/>
              <w:right w:w="15" w:type="dxa"/>
            </w:tcMar>
            <w:vAlign w:val="center"/>
          </w:tcPr>
          <w:p>
            <w:pPr>
              <w:jc w:val="center"/>
              <w:rPr>
                <w:sz w:val="24"/>
                <w:szCs w:val="24"/>
              </w:rPr>
            </w:pPr>
            <w:r>
              <w:t>151</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Трооло</w:t>
            </w:r>
          </w:p>
        </w:tc>
        <w:tc>
          <w:tcPr>
            <w:tcW w:w="1305" w:type="dxa"/>
            <w:tcMar>
              <w:top w:w="15" w:type="dxa"/>
              <w:left w:w="15" w:type="dxa"/>
              <w:bottom w:w="15" w:type="dxa"/>
              <w:right w:w="15" w:type="dxa"/>
            </w:tcMar>
            <w:vAlign w:val="center"/>
          </w:tcPr>
          <w:p>
            <w:pPr>
              <w:jc w:val="center"/>
              <w:rPr>
                <w:sz w:val="24"/>
                <w:szCs w:val="24"/>
              </w:rPr>
            </w:pPr>
            <w:r>
              <w:t>45</w:t>
            </w:r>
          </w:p>
        </w:tc>
        <w:tc>
          <w:tcPr>
            <w:tcW w:w="1410" w:type="dxa"/>
            <w:tcMar>
              <w:top w:w="15" w:type="dxa"/>
              <w:left w:w="15" w:type="dxa"/>
              <w:bottom w:w="15" w:type="dxa"/>
              <w:right w:w="15" w:type="dxa"/>
            </w:tcMar>
            <w:vAlign w:val="center"/>
          </w:tcPr>
          <w:p>
            <w:pPr>
              <w:jc w:val="center"/>
              <w:rPr>
                <w:sz w:val="24"/>
                <w:szCs w:val="24"/>
              </w:rPr>
            </w:pPr>
            <w:r>
              <w:t>26</w:t>
            </w:r>
          </w:p>
        </w:tc>
        <w:tc>
          <w:tcPr>
            <w:tcW w:w="1380" w:type="dxa"/>
            <w:tcMar>
              <w:top w:w="15" w:type="dxa"/>
              <w:left w:w="15" w:type="dxa"/>
              <w:bottom w:w="15" w:type="dxa"/>
              <w:right w:w="15" w:type="dxa"/>
            </w:tcMar>
            <w:vAlign w:val="center"/>
          </w:tcPr>
          <w:p>
            <w:pPr>
              <w:jc w:val="center"/>
              <w:rPr>
                <w:sz w:val="24"/>
                <w:szCs w:val="24"/>
              </w:rPr>
            </w:pPr>
            <w:r>
              <w:t>19</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Злетово</w:t>
            </w:r>
          </w:p>
        </w:tc>
        <w:tc>
          <w:tcPr>
            <w:tcW w:w="1305" w:type="dxa"/>
            <w:tcMar>
              <w:top w:w="15" w:type="dxa"/>
              <w:left w:w="15" w:type="dxa"/>
              <w:bottom w:w="15" w:type="dxa"/>
              <w:right w:w="15" w:type="dxa"/>
            </w:tcMar>
            <w:vAlign w:val="center"/>
          </w:tcPr>
          <w:p>
            <w:pPr>
              <w:jc w:val="center"/>
              <w:rPr>
                <w:sz w:val="24"/>
                <w:szCs w:val="24"/>
              </w:rPr>
            </w:pPr>
            <w:r>
              <w:t>2477</w:t>
            </w:r>
          </w:p>
        </w:tc>
        <w:tc>
          <w:tcPr>
            <w:tcW w:w="1410" w:type="dxa"/>
            <w:tcMar>
              <w:top w:w="15" w:type="dxa"/>
              <w:left w:w="15" w:type="dxa"/>
              <w:bottom w:w="15" w:type="dxa"/>
              <w:right w:w="15" w:type="dxa"/>
            </w:tcMar>
            <w:vAlign w:val="center"/>
          </w:tcPr>
          <w:p>
            <w:pPr>
              <w:jc w:val="center"/>
              <w:rPr>
                <w:sz w:val="24"/>
                <w:szCs w:val="24"/>
              </w:rPr>
            </w:pPr>
            <w:r>
              <w:t>1262</w:t>
            </w:r>
          </w:p>
        </w:tc>
        <w:tc>
          <w:tcPr>
            <w:tcW w:w="1380" w:type="dxa"/>
            <w:tcMar>
              <w:top w:w="15" w:type="dxa"/>
              <w:left w:w="15" w:type="dxa"/>
              <w:bottom w:w="15" w:type="dxa"/>
              <w:right w:w="15" w:type="dxa"/>
            </w:tcMar>
            <w:vAlign w:val="center"/>
          </w:tcPr>
          <w:p>
            <w:pPr>
              <w:jc w:val="center"/>
              <w:rPr>
                <w:sz w:val="24"/>
                <w:szCs w:val="24"/>
              </w:rPr>
            </w:pPr>
            <w:r>
              <w:t>1215</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Јамиште</w:t>
            </w:r>
          </w:p>
        </w:tc>
        <w:tc>
          <w:tcPr>
            <w:tcW w:w="1305" w:type="dxa"/>
            <w:tcMar>
              <w:top w:w="15" w:type="dxa"/>
              <w:left w:w="15" w:type="dxa"/>
              <w:bottom w:w="15" w:type="dxa"/>
              <w:right w:w="15" w:type="dxa"/>
            </w:tcMar>
            <w:vAlign w:val="center"/>
          </w:tcPr>
          <w:p>
            <w:pPr>
              <w:jc w:val="center"/>
              <w:rPr>
                <w:sz w:val="24"/>
                <w:szCs w:val="24"/>
              </w:rPr>
            </w:pPr>
            <w:r>
              <w:t>10</w:t>
            </w:r>
          </w:p>
        </w:tc>
        <w:tc>
          <w:tcPr>
            <w:tcW w:w="1410" w:type="dxa"/>
            <w:tcMar>
              <w:top w:w="15" w:type="dxa"/>
              <w:left w:w="15" w:type="dxa"/>
              <w:bottom w:w="15" w:type="dxa"/>
              <w:right w:w="15" w:type="dxa"/>
            </w:tcMar>
            <w:vAlign w:val="center"/>
          </w:tcPr>
          <w:p>
            <w:pPr>
              <w:jc w:val="center"/>
              <w:rPr>
                <w:sz w:val="24"/>
                <w:szCs w:val="24"/>
              </w:rPr>
            </w:pPr>
            <w:r>
              <w:t>5</w:t>
            </w:r>
          </w:p>
        </w:tc>
        <w:tc>
          <w:tcPr>
            <w:tcW w:w="1380" w:type="dxa"/>
            <w:tcMar>
              <w:top w:w="15" w:type="dxa"/>
              <w:left w:w="15" w:type="dxa"/>
              <w:bottom w:w="15" w:type="dxa"/>
              <w:right w:w="15" w:type="dxa"/>
            </w:tcMar>
            <w:vAlign w:val="center"/>
          </w:tcPr>
          <w:p>
            <w:pPr>
              <w:jc w:val="center"/>
              <w:rPr>
                <w:sz w:val="24"/>
                <w:szCs w:val="24"/>
              </w:rPr>
            </w:pPr>
            <w:r>
              <w:t>5</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Лесново</w:t>
            </w:r>
          </w:p>
        </w:tc>
        <w:tc>
          <w:tcPr>
            <w:tcW w:w="1305" w:type="dxa"/>
            <w:tcMar>
              <w:top w:w="15" w:type="dxa"/>
              <w:left w:w="15" w:type="dxa"/>
              <w:bottom w:w="15" w:type="dxa"/>
              <w:right w:w="15" w:type="dxa"/>
            </w:tcMar>
            <w:vAlign w:val="center"/>
          </w:tcPr>
          <w:p>
            <w:pPr>
              <w:jc w:val="center"/>
              <w:rPr>
                <w:sz w:val="24"/>
                <w:szCs w:val="24"/>
              </w:rPr>
            </w:pPr>
            <w:r>
              <w:t>41</w:t>
            </w:r>
          </w:p>
        </w:tc>
        <w:tc>
          <w:tcPr>
            <w:tcW w:w="1410" w:type="dxa"/>
            <w:tcMar>
              <w:top w:w="15" w:type="dxa"/>
              <w:left w:w="15" w:type="dxa"/>
              <w:bottom w:w="15" w:type="dxa"/>
              <w:right w:w="15" w:type="dxa"/>
            </w:tcMar>
            <w:vAlign w:val="center"/>
          </w:tcPr>
          <w:p>
            <w:pPr>
              <w:jc w:val="center"/>
              <w:rPr>
                <w:sz w:val="24"/>
                <w:szCs w:val="24"/>
              </w:rPr>
            </w:pPr>
            <w:r>
              <w:t>18</w:t>
            </w:r>
          </w:p>
        </w:tc>
        <w:tc>
          <w:tcPr>
            <w:tcW w:w="1380" w:type="dxa"/>
            <w:tcMar>
              <w:top w:w="15" w:type="dxa"/>
              <w:left w:w="15" w:type="dxa"/>
              <w:bottom w:w="15" w:type="dxa"/>
              <w:right w:w="15" w:type="dxa"/>
            </w:tcMar>
            <w:vAlign w:val="center"/>
          </w:tcPr>
          <w:p>
            <w:pPr>
              <w:jc w:val="center"/>
              <w:rPr>
                <w:sz w:val="24"/>
                <w:szCs w:val="24"/>
              </w:rPr>
            </w:pPr>
            <w:r>
              <w:t>23</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Ратавица</w:t>
            </w:r>
          </w:p>
        </w:tc>
        <w:tc>
          <w:tcPr>
            <w:tcW w:w="1305" w:type="dxa"/>
            <w:tcMar>
              <w:top w:w="15" w:type="dxa"/>
              <w:left w:w="15" w:type="dxa"/>
              <w:bottom w:w="15" w:type="dxa"/>
              <w:right w:w="15" w:type="dxa"/>
            </w:tcMar>
            <w:vAlign w:val="center"/>
          </w:tcPr>
          <w:p>
            <w:pPr>
              <w:jc w:val="center"/>
              <w:rPr>
                <w:sz w:val="24"/>
                <w:szCs w:val="24"/>
              </w:rPr>
            </w:pPr>
            <w:r>
              <w:t>277</w:t>
            </w:r>
          </w:p>
        </w:tc>
        <w:tc>
          <w:tcPr>
            <w:tcW w:w="1410" w:type="dxa"/>
            <w:tcMar>
              <w:top w:w="15" w:type="dxa"/>
              <w:left w:w="15" w:type="dxa"/>
              <w:bottom w:w="15" w:type="dxa"/>
              <w:right w:w="15" w:type="dxa"/>
            </w:tcMar>
            <w:vAlign w:val="center"/>
          </w:tcPr>
          <w:p>
            <w:pPr>
              <w:jc w:val="center"/>
              <w:rPr>
                <w:sz w:val="24"/>
                <w:szCs w:val="24"/>
              </w:rPr>
            </w:pPr>
            <w:r>
              <w:t>134</w:t>
            </w:r>
          </w:p>
        </w:tc>
        <w:tc>
          <w:tcPr>
            <w:tcW w:w="1380" w:type="dxa"/>
            <w:tcMar>
              <w:top w:w="15" w:type="dxa"/>
              <w:left w:w="15" w:type="dxa"/>
              <w:bottom w:w="15" w:type="dxa"/>
              <w:right w:w="15" w:type="dxa"/>
            </w:tcMar>
            <w:vAlign w:val="center"/>
          </w:tcPr>
          <w:p>
            <w:pPr>
              <w:jc w:val="center"/>
              <w:rPr>
                <w:sz w:val="24"/>
                <w:szCs w:val="24"/>
              </w:rPr>
            </w:pPr>
            <w:r>
              <w:t>143</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Трипатанци</w:t>
            </w:r>
          </w:p>
        </w:tc>
        <w:tc>
          <w:tcPr>
            <w:tcW w:w="1305" w:type="dxa"/>
            <w:tcMar>
              <w:top w:w="15" w:type="dxa"/>
              <w:left w:w="15" w:type="dxa"/>
              <w:bottom w:w="15" w:type="dxa"/>
              <w:right w:w="15" w:type="dxa"/>
            </w:tcMar>
            <w:vAlign w:val="center"/>
          </w:tcPr>
          <w:p>
            <w:pPr>
              <w:jc w:val="center"/>
              <w:rPr>
                <w:sz w:val="24"/>
                <w:szCs w:val="24"/>
              </w:rPr>
            </w:pPr>
            <w:r>
              <w:t>126</w:t>
            </w:r>
          </w:p>
        </w:tc>
        <w:tc>
          <w:tcPr>
            <w:tcW w:w="1410" w:type="dxa"/>
            <w:tcMar>
              <w:top w:w="15" w:type="dxa"/>
              <w:left w:w="15" w:type="dxa"/>
              <w:bottom w:w="15" w:type="dxa"/>
              <w:right w:w="15" w:type="dxa"/>
            </w:tcMar>
            <w:vAlign w:val="center"/>
          </w:tcPr>
          <w:p>
            <w:pPr>
              <w:jc w:val="center"/>
              <w:rPr>
                <w:sz w:val="24"/>
                <w:szCs w:val="24"/>
              </w:rPr>
            </w:pPr>
            <w:r>
              <w:t>65</w:t>
            </w:r>
          </w:p>
        </w:tc>
        <w:tc>
          <w:tcPr>
            <w:tcW w:w="1380" w:type="dxa"/>
            <w:tcMar>
              <w:top w:w="15" w:type="dxa"/>
              <w:left w:w="15" w:type="dxa"/>
              <w:bottom w:w="15" w:type="dxa"/>
              <w:right w:w="15" w:type="dxa"/>
            </w:tcMar>
            <w:vAlign w:val="center"/>
          </w:tcPr>
          <w:p>
            <w:pPr>
              <w:jc w:val="center"/>
              <w:rPr>
                <w:sz w:val="24"/>
                <w:szCs w:val="24"/>
              </w:rPr>
            </w:pPr>
            <w:r>
              <w:t>61</w:t>
            </w:r>
          </w:p>
        </w:tc>
      </w:tr>
      <w:tr>
        <w:tblPrEx>
          <w:tblCellSpacing w:w="15" w:type="dxa"/>
          <w:tblInd w:w="15" w:type="dxa"/>
          <w:tblCellMar>
            <w:top w:w="15" w:type="dxa"/>
            <w:left w:w="15" w:type="dxa"/>
            <w:bottom w:w="15" w:type="dxa"/>
            <w:right w:w="15" w:type="dxa"/>
          </w:tblCellMar>
          <w:tblLook w:val="05E0"/>
        </w:tblPrEx>
        <w:trPr>
          <w:tblCellSpacing w:w="15" w:type="dxa"/>
        </w:trPr>
        <w:tc>
          <w:tcPr>
            <w:tcW w:w="2790" w:type="dxa"/>
            <w:tcMar>
              <w:top w:w="15" w:type="dxa"/>
              <w:left w:w="15" w:type="dxa"/>
              <w:bottom w:w="15" w:type="dxa"/>
              <w:right w:w="15" w:type="dxa"/>
            </w:tcMar>
            <w:vAlign w:val="center"/>
          </w:tcPr>
          <w:p>
            <w:pPr>
              <w:rPr>
                <w:sz w:val="24"/>
                <w:szCs w:val="24"/>
              </w:rPr>
            </w:pPr>
            <w:r>
              <w:t>Турско Рудари</w:t>
            </w:r>
          </w:p>
        </w:tc>
        <w:tc>
          <w:tcPr>
            <w:tcW w:w="1305" w:type="dxa"/>
            <w:tcMar>
              <w:top w:w="15" w:type="dxa"/>
              <w:left w:w="15" w:type="dxa"/>
              <w:bottom w:w="15" w:type="dxa"/>
              <w:right w:w="15" w:type="dxa"/>
            </w:tcMar>
            <w:vAlign w:val="center"/>
          </w:tcPr>
          <w:p>
            <w:pPr>
              <w:jc w:val="center"/>
              <w:rPr>
                <w:sz w:val="24"/>
                <w:szCs w:val="24"/>
              </w:rPr>
            </w:pPr>
            <w:r>
              <w:t>185</w:t>
            </w:r>
          </w:p>
        </w:tc>
        <w:tc>
          <w:tcPr>
            <w:tcW w:w="1410" w:type="dxa"/>
            <w:tcMar>
              <w:top w:w="15" w:type="dxa"/>
              <w:left w:w="15" w:type="dxa"/>
              <w:bottom w:w="15" w:type="dxa"/>
              <w:right w:w="15" w:type="dxa"/>
            </w:tcMar>
            <w:vAlign w:val="center"/>
          </w:tcPr>
          <w:p>
            <w:pPr>
              <w:jc w:val="center"/>
              <w:rPr>
                <w:sz w:val="24"/>
                <w:szCs w:val="24"/>
              </w:rPr>
            </w:pPr>
            <w:r>
              <w:t>97</w:t>
            </w:r>
          </w:p>
        </w:tc>
        <w:tc>
          <w:tcPr>
            <w:tcW w:w="1380" w:type="dxa"/>
            <w:tcMar>
              <w:top w:w="15" w:type="dxa"/>
              <w:left w:w="15" w:type="dxa"/>
              <w:bottom w:w="15" w:type="dxa"/>
              <w:right w:w="15" w:type="dxa"/>
            </w:tcMar>
            <w:vAlign w:val="center"/>
          </w:tcPr>
          <w:p>
            <w:pPr>
              <w:jc w:val="center"/>
              <w:rPr>
                <w:sz w:val="24"/>
                <w:szCs w:val="24"/>
              </w:rPr>
            </w:pPr>
            <w:r>
              <w:t>88</w:t>
            </w:r>
          </w:p>
        </w:tc>
      </w:tr>
    </w:tbl>
    <w:p>
      <w:pPr>
        <w:rPr>
          <w:sz w:val="24"/>
          <w:szCs w:val="24"/>
        </w:rPr>
      </w:pPr>
      <w:r>
        <w:pict>
          <v:rect id="_x0000_i1031"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Старосна структура </w:t>
      </w:r>
    </w:p>
    <w:p>
      <w:pPr>
        <w:spacing w:before="240" w:after="240"/>
        <w:rPr>
          <w:sz w:val="24"/>
          <w:szCs w:val="24"/>
        </w:rPr>
      </w:pPr>
      <w:r>
        <w:t>Published Date : август 18, 2016</w:t>
      </w:r>
    </w:p>
    <w:tbl>
      <w:tblPr>
        <w:tblCellSpacing w:w="15" w:type="dxa"/>
        <w:tblInd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2073"/>
        <w:gridCol w:w="856"/>
        <w:gridCol w:w="856"/>
        <w:gridCol w:w="856"/>
        <w:gridCol w:w="856"/>
        <w:gridCol w:w="856"/>
        <w:gridCol w:w="856"/>
      </w:tblGrid>
      <w:tr>
        <w:tblPrEx>
          <w:tblCellSpacing w:w="15" w:type="dxa"/>
          <w:tblInd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Населено место</w:t>
            </w:r>
          </w:p>
        </w:tc>
        <w:tc>
          <w:tcPr>
            <w:tcW w:w="825" w:type="dxa"/>
            <w:tcMar>
              <w:top w:w="15" w:type="dxa"/>
              <w:left w:w="15" w:type="dxa"/>
              <w:bottom w:w="15" w:type="dxa"/>
              <w:right w:w="15" w:type="dxa"/>
            </w:tcMar>
            <w:vAlign w:val="center"/>
          </w:tcPr>
          <w:p>
            <w:pPr>
              <w:jc w:val="center"/>
              <w:rPr>
                <w:sz w:val="24"/>
                <w:szCs w:val="24"/>
              </w:rPr>
            </w:pPr>
            <w:r>
              <w:t>Вкупно жители</w:t>
            </w:r>
          </w:p>
        </w:tc>
        <w:tc>
          <w:tcPr>
            <w:tcW w:w="825" w:type="dxa"/>
            <w:tcMar>
              <w:top w:w="15" w:type="dxa"/>
              <w:left w:w="15" w:type="dxa"/>
              <w:bottom w:w="15" w:type="dxa"/>
              <w:right w:w="15" w:type="dxa"/>
            </w:tcMar>
            <w:vAlign w:val="center"/>
          </w:tcPr>
          <w:p>
            <w:pPr>
              <w:jc w:val="center"/>
              <w:rPr>
                <w:sz w:val="24"/>
                <w:szCs w:val="24"/>
              </w:rPr>
            </w:pPr>
            <w:r>
              <w:t>0-9 год.</w:t>
            </w:r>
          </w:p>
        </w:tc>
        <w:tc>
          <w:tcPr>
            <w:tcW w:w="825" w:type="dxa"/>
            <w:tcMar>
              <w:top w:w="15" w:type="dxa"/>
              <w:left w:w="15" w:type="dxa"/>
              <w:bottom w:w="15" w:type="dxa"/>
              <w:right w:w="15" w:type="dxa"/>
            </w:tcMar>
            <w:vAlign w:val="center"/>
          </w:tcPr>
          <w:p>
            <w:pPr>
              <w:jc w:val="center"/>
              <w:rPr>
                <w:sz w:val="24"/>
                <w:szCs w:val="24"/>
              </w:rPr>
            </w:pPr>
            <w:r>
              <w:t>10-19 год.</w:t>
            </w:r>
          </w:p>
        </w:tc>
        <w:tc>
          <w:tcPr>
            <w:tcW w:w="825" w:type="dxa"/>
            <w:tcMar>
              <w:top w:w="15" w:type="dxa"/>
              <w:left w:w="15" w:type="dxa"/>
              <w:bottom w:w="15" w:type="dxa"/>
              <w:right w:w="15" w:type="dxa"/>
            </w:tcMar>
            <w:vAlign w:val="center"/>
          </w:tcPr>
          <w:p>
            <w:pPr>
              <w:jc w:val="center"/>
              <w:rPr>
                <w:sz w:val="24"/>
                <w:szCs w:val="24"/>
              </w:rPr>
            </w:pPr>
            <w:r>
              <w:t>20-29 год.</w:t>
            </w:r>
          </w:p>
        </w:tc>
        <w:tc>
          <w:tcPr>
            <w:tcW w:w="825" w:type="dxa"/>
            <w:tcMar>
              <w:top w:w="15" w:type="dxa"/>
              <w:left w:w="15" w:type="dxa"/>
              <w:bottom w:w="15" w:type="dxa"/>
              <w:right w:w="15" w:type="dxa"/>
            </w:tcMar>
            <w:vAlign w:val="center"/>
          </w:tcPr>
          <w:p>
            <w:pPr>
              <w:jc w:val="center"/>
              <w:rPr>
                <w:sz w:val="24"/>
                <w:szCs w:val="24"/>
              </w:rPr>
            </w:pPr>
            <w:r>
              <w:t>30-59 год.</w:t>
            </w:r>
          </w:p>
        </w:tc>
        <w:tc>
          <w:tcPr>
            <w:tcW w:w="825" w:type="dxa"/>
            <w:tcMar>
              <w:top w:w="15" w:type="dxa"/>
              <w:left w:w="15" w:type="dxa"/>
              <w:bottom w:w="15" w:type="dxa"/>
              <w:right w:w="15" w:type="dxa"/>
            </w:tcMar>
            <w:vAlign w:val="center"/>
          </w:tcPr>
          <w:p>
            <w:pPr>
              <w:jc w:val="center"/>
              <w:rPr>
                <w:sz w:val="24"/>
                <w:szCs w:val="24"/>
              </w:rPr>
            </w:pPr>
            <w:r>
              <w:t>Над 60 год.</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Бучиште</w:t>
            </w:r>
          </w:p>
        </w:tc>
        <w:tc>
          <w:tcPr>
            <w:tcW w:w="825" w:type="dxa"/>
            <w:tcMar>
              <w:top w:w="15" w:type="dxa"/>
              <w:left w:w="15" w:type="dxa"/>
              <w:bottom w:w="15" w:type="dxa"/>
              <w:right w:w="15" w:type="dxa"/>
            </w:tcMar>
            <w:vAlign w:val="center"/>
          </w:tcPr>
          <w:p>
            <w:pPr>
              <w:jc w:val="center"/>
              <w:rPr>
                <w:sz w:val="24"/>
                <w:szCs w:val="24"/>
              </w:rPr>
            </w:pPr>
            <w:r>
              <w:t>68</w:t>
            </w:r>
          </w:p>
        </w:tc>
        <w:tc>
          <w:tcPr>
            <w:tcW w:w="825" w:type="dxa"/>
            <w:tcMar>
              <w:top w:w="15" w:type="dxa"/>
              <w:left w:w="15" w:type="dxa"/>
              <w:bottom w:w="15" w:type="dxa"/>
              <w:right w:w="15" w:type="dxa"/>
            </w:tcMar>
            <w:vAlign w:val="center"/>
          </w:tcPr>
          <w:p>
            <w:pPr>
              <w:jc w:val="center"/>
              <w:rPr>
                <w:sz w:val="24"/>
                <w:szCs w:val="24"/>
              </w:rPr>
            </w:pPr>
            <w:r>
              <w:t>5</w:t>
            </w:r>
          </w:p>
        </w:tc>
        <w:tc>
          <w:tcPr>
            <w:tcW w:w="825" w:type="dxa"/>
            <w:tcMar>
              <w:top w:w="15" w:type="dxa"/>
              <w:left w:w="15" w:type="dxa"/>
              <w:bottom w:w="15" w:type="dxa"/>
              <w:right w:w="15" w:type="dxa"/>
            </w:tcMar>
            <w:vAlign w:val="center"/>
          </w:tcPr>
          <w:p>
            <w:pPr>
              <w:jc w:val="center"/>
              <w:rPr>
                <w:sz w:val="24"/>
                <w:szCs w:val="24"/>
              </w:rPr>
            </w:pPr>
            <w:r>
              <w:t>4</w:t>
            </w:r>
          </w:p>
        </w:tc>
        <w:tc>
          <w:tcPr>
            <w:tcW w:w="825" w:type="dxa"/>
            <w:tcMar>
              <w:top w:w="15" w:type="dxa"/>
              <w:left w:w="15" w:type="dxa"/>
              <w:bottom w:w="15" w:type="dxa"/>
              <w:right w:w="15" w:type="dxa"/>
            </w:tcMar>
            <w:vAlign w:val="center"/>
          </w:tcPr>
          <w:p>
            <w:pPr>
              <w:jc w:val="center"/>
              <w:rPr>
                <w:sz w:val="24"/>
                <w:szCs w:val="24"/>
              </w:rPr>
            </w:pPr>
            <w:r>
              <w:t>7</w:t>
            </w:r>
          </w:p>
        </w:tc>
        <w:tc>
          <w:tcPr>
            <w:tcW w:w="825" w:type="dxa"/>
            <w:tcMar>
              <w:top w:w="15" w:type="dxa"/>
              <w:left w:w="15" w:type="dxa"/>
              <w:bottom w:w="15" w:type="dxa"/>
              <w:right w:w="15" w:type="dxa"/>
            </w:tcMar>
            <w:vAlign w:val="center"/>
          </w:tcPr>
          <w:p>
            <w:pPr>
              <w:jc w:val="center"/>
              <w:rPr>
                <w:sz w:val="24"/>
                <w:szCs w:val="24"/>
              </w:rPr>
            </w:pPr>
            <w:r>
              <w:t>26</w:t>
            </w:r>
          </w:p>
        </w:tc>
        <w:tc>
          <w:tcPr>
            <w:tcW w:w="825" w:type="dxa"/>
            <w:tcMar>
              <w:top w:w="15" w:type="dxa"/>
              <w:left w:w="15" w:type="dxa"/>
              <w:bottom w:w="15" w:type="dxa"/>
              <w:right w:w="15" w:type="dxa"/>
            </w:tcMar>
            <w:vAlign w:val="center"/>
          </w:tcPr>
          <w:p>
            <w:pPr>
              <w:jc w:val="center"/>
              <w:rPr>
                <w:sz w:val="24"/>
                <w:szCs w:val="24"/>
              </w:rPr>
            </w:pPr>
            <w:r>
              <w:t>36</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Гајранци</w:t>
            </w:r>
          </w:p>
        </w:tc>
        <w:tc>
          <w:tcPr>
            <w:tcW w:w="825" w:type="dxa"/>
            <w:tcMar>
              <w:top w:w="15" w:type="dxa"/>
              <w:left w:w="15" w:type="dxa"/>
              <w:bottom w:w="15" w:type="dxa"/>
              <w:right w:w="15" w:type="dxa"/>
            </w:tcMar>
            <w:vAlign w:val="center"/>
          </w:tcPr>
          <w:p>
            <w:pPr>
              <w:jc w:val="center"/>
              <w:rPr>
                <w:sz w:val="24"/>
                <w:szCs w:val="24"/>
              </w:rPr>
            </w:pPr>
            <w:r>
              <w:t>36</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1</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3</w:t>
            </w:r>
          </w:p>
        </w:tc>
        <w:tc>
          <w:tcPr>
            <w:tcW w:w="825" w:type="dxa"/>
            <w:tcMar>
              <w:top w:w="15" w:type="dxa"/>
              <w:left w:w="15" w:type="dxa"/>
              <w:bottom w:w="15" w:type="dxa"/>
              <w:right w:w="15" w:type="dxa"/>
            </w:tcMar>
            <w:vAlign w:val="center"/>
          </w:tcPr>
          <w:p>
            <w:pPr>
              <w:jc w:val="center"/>
              <w:rPr>
                <w:sz w:val="24"/>
                <w:szCs w:val="24"/>
              </w:rPr>
            </w:pPr>
            <w:r>
              <w:t>32</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Г.Стубол</w:t>
            </w:r>
          </w:p>
        </w:tc>
        <w:tc>
          <w:tcPr>
            <w:tcW w:w="825" w:type="dxa"/>
            <w:tcMar>
              <w:top w:w="15" w:type="dxa"/>
              <w:left w:w="15" w:type="dxa"/>
              <w:bottom w:w="15" w:type="dxa"/>
              <w:right w:w="15" w:type="dxa"/>
            </w:tcMar>
            <w:vAlign w:val="center"/>
          </w:tcPr>
          <w:p>
            <w:pPr>
              <w:jc w:val="center"/>
              <w:rPr>
                <w:sz w:val="24"/>
                <w:szCs w:val="24"/>
              </w:rPr>
            </w:pPr>
            <w:r>
              <w:t>99</w:t>
            </w:r>
          </w:p>
        </w:tc>
        <w:tc>
          <w:tcPr>
            <w:tcW w:w="825" w:type="dxa"/>
            <w:tcMar>
              <w:top w:w="15" w:type="dxa"/>
              <w:left w:w="15" w:type="dxa"/>
              <w:bottom w:w="15" w:type="dxa"/>
              <w:right w:w="15" w:type="dxa"/>
            </w:tcMar>
            <w:vAlign w:val="center"/>
          </w:tcPr>
          <w:p>
            <w:pPr>
              <w:jc w:val="center"/>
              <w:rPr>
                <w:sz w:val="24"/>
                <w:szCs w:val="24"/>
              </w:rPr>
            </w:pPr>
            <w:r>
              <w:t>7</w:t>
            </w:r>
          </w:p>
        </w:tc>
        <w:tc>
          <w:tcPr>
            <w:tcW w:w="825" w:type="dxa"/>
            <w:tcMar>
              <w:top w:w="15" w:type="dxa"/>
              <w:left w:w="15" w:type="dxa"/>
              <w:bottom w:w="15" w:type="dxa"/>
              <w:right w:w="15" w:type="dxa"/>
            </w:tcMar>
            <w:vAlign w:val="center"/>
          </w:tcPr>
          <w:p>
            <w:pPr>
              <w:jc w:val="center"/>
              <w:rPr>
                <w:sz w:val="24"/>
                <w:szCs w:val="24"/>
              </w:rPr>
            </w:pPr>
            <w:r>
              <w:t>7</w:t>
            </w:r>
          </w:p>
        </w:tc>
        <w:tc>
          <w:tcPr>
            <w:tcW w:w="825" w:type="dxa"/>
            <w:tcMar>
              <w:top w:w="15" w:type="dxa"/>
              <w:left w:w="15" w:type="dxa"/>
              <w:bottom w:w="15" w:type="dxa"/>
              <w:right w:w="15" w:type="dxa"/>
            </w:tcMar>
            <w:vAlign w:val="center"/>
          </w:tcPr>
          <w:p>
            <w:pPr>
              <w:jc w:val="center"/>
              <w:rPr>
                <w:sz w:val="24"/>
                <w:szCs w:val="24"/>
              </w:rPr>
            </w:pPr>
            <w:r>
              <w:t>8</w:t>
            </w:r>
          </w:p>
        </w:tc>
        <w:tc>
          <w:tcPr>
            <w:tcW w:w="825" w:type="dxa"/>
            <w:tcMar>
              <w:top w:w="15" w:type="dxa"/>
              <w:left w:w="15" w:type="dxa"/>
              <w:bottom w:w="15" w:type="dxa"/>
              <w:right w:w="15" w:type="dxa"/>
            </w:tcMar>
            <w:vAlign w:val="center"/>
          </w:tcPr>
          <w:p>
            <w:pPr>
              <w:jc w:val="center"/>
              <w:rPr>
                <w:sz w:val="24"/>
                <w:szCs w:val="24"/>
              </w:rPr>
            </w:pPr>
            <w:r>
              <w:t>29</w:t>
            </w:r>
          </w:p>
        </w:tc>
        <w:tc>
          <w:tcPr>
            <w:tcW w:w="825" w:type="dxa"/>
            <w:tcMar>
              <w:top w:w="15" w:type="dxa"/>
              <w:left w:w="15" w:type="dxa"/>
              <w:bottom w:w="15" w:type="dxa"/>
              <w:right w:w="15" w:type="dxa"/>
            </w:tcMar>
            <w:vAlign w:val="center"/>
          </w:tcPr>
          <w:p>
            <w:pPr>
              <w:jc w:val="center"/>
              <w:rPr>
                <w:sz w:val="24"/>
                <w:szCs w:val="24"/>
              </w:rPr>
            </w:pPr>
            <w:r>
              <w:t>48</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Г.Барбарево</w:t>
            </w:r>
          </w:p>
        </w:tc>
        <w:tc>
          <w:tcPr>
            <w:tcW w:w="825" w:type="dxa"/>
            <w:tcMar>
              <w:top w:w="15" w:type="dxa"/>
              <w:left w:w="15" w:type="dxa"/>
              <w:bottom w:w="15" w:type="dxa"/>
              <w:right w:w="15" w:type="dxa"/>
            </w:tcMar>
            <w:vAlign w:val="center"/>
          </w:tcPr>
          <w:p>
            <w:pPr>
              <w:jc w:val="center"/>
              <w:rPr>
                <w:sz w:val="24"/>
                <w:szCs w:val="24"/>
              </w:rPr>
            </w:pPr>
            <w:r>
              <w:t>37</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1</w:t>
            </w:r>
          </w:p>
        </w:tc>
        <w:tc>
          <w:tcPr>
            <w:tcW w:w="825" w:type="dxa"/>
            <w:tcMar>
              <w:top w:w="15" w:type="dxa"/>
              <w:left w:w="15" w:type="dxa"/>
              <w:bottom w:w="15" w:type="dxa"/>
              <w:right w:w="15" w:type="dxa"/>
            </w:tcMar>
            <w:vAlign w:val="center"/>
          </w:tcPr>
          <w:p>
            <w:pPr>
              <w:jc w:val="center"/>
              <w:rPr>
                <w:sz w:val="24"/>
                <w:szCs w:val="24"/>
              </w:rPr>
            </w:pPr>
            <w:r>
              <w:t>7</w:t>
            </w:r>
          </w:p>
        </w:tc>
        <w:tc>
          <w:tcPr>
            <w:tcW w:w="825" w:type="dxa"/>
            <w:tcMar>
              <w:top w:w="15" w:type="dxa"/>
              <w:left w:w="15" w:type="dxa"/>
              <w:bottom w:w="15" w:type="dxa"/>
              <w:right w:w="15" w:type="dxa"/>
            </w:tcMar>
            <w:vAlign w:val="center"/>
          </w:tcPr>
          <w:p>
            <w:pPr>
              <w:jc w:val="center"/>
              <w:rPr>
                <w:sz w:val="24"/>
                <w:szCs w:val="24"/>
              </w:rPr>
            </w:pPr>
            <w:r>
              <w:t>29</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Гризилевци</w:t>
            </w:r>
          </w:p>
        </w:tc>
        <w:tc>
          <w:tcPr>
            <w:tcW w:w="825" w:type="dxa"/>
            <w:tcMar>
              <w:top w:w="15" w:type="dxa"/>
              <w:left w:w="15" w:type="dxa"/>
              <w:bottom w:w="15" w:type="dxa"/>
              <w:right w:w="15" w:type="dxa"/>
            </w:tcMar>
            <w:vAlign w:val="center"/>
          </w:tcPr>
          <w:p>
            <w:pPr>
              <w:jc w:val="center"/>
              <w:rPr>
                <w:sz w:val="24"/>
                <w:szCs w:val="24"/>
              </w:rPr>
            </w:pPr>
            <w:r>
              <w:t>22</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7</w:t>
            </w:r>
          </w:p>
        </w:tc>
        <w:tc>
          <w:tcPr>
            <w:tcW w:w="825" w:type="dxa"/>
            <w:tcMar>
              <w:top w:w="15" w:type="dxa"/>
              <w:left w:w="15" w:type="dxa"/>
              <w:bottom w:w="15" w:type="dxa"/>
              <w:right w:w="15" w:type="dxa"/>
            </w:tcMar>
            <w:vAlign w:val="center"/>
          </w:tcPr>
          <w:p>
            <w:pPr>
              <w:jc w:val="center"/>
              <w:rPr>
                <w:sz w:val="24"/>
                <w:szCs w:val="24"/>
              </w:rPr>
            </w:pPr>
            <w:r>
              <w:t>15</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Гујновци</w:t>
            </w:r>
          </w:p>
        </w:tc>
        <w:tc>
          <w:tcPr>
            <w:tcW w:w="825" w:type="dxa"/>
            <w:tcMar>
              <w:top w:w="15" w:type="dxa"/>
              <w:left w:w="15" w:type="dxa"/>
              <w:bottom w:w="15" w:type="dxa"/>
              <w:right w:w="15" w:type="dxa"/>
            </w:tcMar>
            <w:vAlign w:val="center"/>
          </w:tcPr>
          <w:p>
            <w:pPr>
              <w:jc w:val="center"/>
              <w:rPr>
                <w:sz w:val="24"/>
                <w:szCs w:val="24"/>
              </w:rPr>
            </w:pPr>
            <w:r>
              <w:t>33</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6</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9</w:t>
            </w:r>
          </w:p>
        </w:tc>
        <w:tc>
          <w:tcPr>
            <w:tcW w:w="825" w:type="dxa"/>
            <w:tcMar>
              <w:top w:w="15" w:type="dxa"/>
              <w:left w:w="15" w:type="dxa"/>
              <w:bottom w:w="15" w:type="dxa"/>
              <w:right w:w="15" w:type="dxa"/>
            </w:tcMar>
            <w:vAlign w:val="center"/>
          </w:tcPr>
          <w:p>
            <w:pPr>
              <w:jc w:val="center"/>
              <w:rPr>
                <w:sz w:val="24"/>
                <w:szCs w:val="24"/>
              </w:rPr>
            </w:pPr>
            <w:r>
              <w:t>18</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Добрево</w:t>
            </w:r>
          </w:p>
        </w:tc>
        <w:tc>
          <w:tcPr>
            <w:tcW w:w="825" w:type="dxa"/>
            <w:tcMar>
              <w:top w:w="15" w:type="dxa"/>
              <w:left w:w="15" w:type="dxa"/>
              <w:bottom w:w="15" w:type="dxa"/>
              <w:right w:w="15" w:type="dxa"/>
            </w:tcMar>
            <w:vAlign w:val="center"/>
          </w:tcPr>
          <w:p>
            <w:pPr>
              <w:jc w:val="center"/>
              <w:rPr>
                <w:sz w:val="24"/>
                <w:szCs w:val="24"/>
              </w:rPr>
            </w:pPr>
            <w:r>
              <w:t>340</w:t>
            </w:r>
          </w:p>
        </w:tc>
        <w:tc>
          <w:tcPr>
            <w:tcW w:w="825" w:type="dxa"/>
            <w:tcMar>
              <w:top w:w="15" w:type="dxa"/>
              <w:left w:w="15" w:type="dxa"/>
              <w:bottom w:w="15" w:type="dxa"/>
              <w:right w:w="15" w:type="dxa"/>
            </w:tcMar>
            <w:vAlign w:val="center"/>
          </w:tcPr>
          <w:p>
            <w:pPr>
              <w:jc w:val="center"/>
              <w:rPr>
                <w:sz w:val="24"/>
                <w:szCs w:val="24"/>
              </w:rPr>
            </w:pPr>
            <w:r>
              <w:t>33</w:t>
            </w:r>
          </w:p>
        </w:tc>
        <w:tc>
          <w:tcPr>
            <w:tcW w:w="825" w:type="dxa"/>
            <w:tcMar>
              <w:top w:w="15" w:type="dxa"/>
              <w:left w:w="15" w:type="dxa"/>
              <w:bottom w:w="15" w:type="dxa"/>
              <w:right w:w="15" w:type="dxa"/>
            </w:tcMar>
            <w:vAlign w:val="center"/>
          </w:tcPr>
          <w:p>
            <w:pPr>
              <w:jc w:val="center"/>
              <w:rPr>
                <w:sz w:val="24"/>
                <w:szCs w:val="24"/>
              </w:rPr>
            </w:pPr>
            <w:r>
              <w:t>39</w:t>
            </w:r>
          </w:p>
        </w:tc>
        <w:tc>
          <w:tcPr>
            <w:tcW w:w="825" w:type="dxa"/>
            <w:tcMar>
              <w:top w:w="15" w:type="dxa"/>
              <w:left w:w="15" w:type="dxa"/>
              <w:bottom w:w="15" w:type="dxa"/>
              <w:right w:w="15" w:type="dxa"/>
            </w:tcMar>
            <w:vAlign w:val="center"/>
          </w:tcPr>
          <w:p>
            <w:pPr>
              <w:jc w:val="center"/>
              <w:rPr>
                <w:sz w:val="24"/>
                <w:szCs w:val="24"/>
              </w:rPr>
            </w:pPr>
            <w:r>
              <w:t>42</w:t>
            </w:r>
          </w:p>
        </w:tc>
        <w:tc>
          <w:tcPr>
            <w:tcW w:w="825" w:type="dxa"/>
            <w:tcMar>
              <w:top w:w="15" w:type="dxa"/>
              <w:left w:w="15" w:type="dxa"/>
              <w:bottom w:w="15" w:type="dxa"/>
              <w:right w:w="15" w:type="dxa"/>
            </w:tcMar>
            <w:vAlign w:val="center"/>
          </w:tcPr>
          <w:p>
            <w:pPr>
              <w:jc w:val="center"/>
              <w:rPr>
                <w:sz w:val="24"/>
                <w:szCs w:val="24"/>
              </w:rPr>
            </w:pPr>
            <w:r>
              <w:t>145</w:t>
            </w:r>
          </w:p>
        </w:tc>
        <w:tc>
          <w:tcPr>
            <w:tcW w:w="825" w:type="dxa"/>
            <w:tcMar>
              <w:top w:w="15" w:type="dxa"/>
              <w:left w:w="15" w:type="dxa"/>
              <w:bottom w:w="15" w:type="dxa"/>
              <w:right w:w="15" w:type="dxa"/>
            </w:tcMar>
            <w:vAlign w:val="center"/>
          </w:tcPr>
          <w:p>
            <w:pPr>
              <w:jc w:val="center"/>
              <w:rPr>
                <w:sz w:val="24"/>
                <w:szCs w:val="24"/>
              </w:rPr>
            </w:pPr>
            <w:r>
              <w:t>81</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Д.Стубол</w:t>
            </w:r>
          </w:p>
        </w:tc>
        <w:tc>
          <w:tcPr>
            <w:tcW w:w="825" w:type="dxa"/>
            <w:tcMar>
              <w:top w:w="15" w:type="dxa"/>
              <w:left w:w="15" w:type="dxa"/>
              <w:bottom w:w="15" w:type="dxa"/>
              <w:right w:w="15" w:type="dxa"/>
            </w:tcMar>
            <w:vAlign w:val="center"/>
          </w:tcPr>
          <w:p>
            <w:pPr>
              <w:jc w:val="center"/>
              <w:rPr>
                <w:sz w:val="24"/>
                <w:szCs w:val="24"/>
              </w:rPr>
            </w:pPr>
            <w:r>
              <w:t>168</w:t>
            </w:r>
          </w:p>
        </w:tc>
        <w:tc>
          <w:tcPr>
            <w:tcW w:w="825" w:type="dxa"/>
            <w:tcMar>
              <w:top w:w="15" w:type="dxa"/>
              <w:left w:w="15" w:type="dxa"/>
              <w:bottom w:w="15" w:type="dxa"/>
              <w:right w:w="15" w:type="dxa"/>
            </w:tcMar>
            <w:vAlign w:val="center"/>
          </w:tcPr>
          <w:p>
            <w:pPr>
              <w:jc w:val="center"/>
              <w:rPr>
                <w:sz w:val="24"/>
                <w:szCs w:val="24"/>
              </w:rPr>
            </w:pPr>
            <w:r>
              <w:t>15</w:t>
            </w:r>
          </w:p>
        </w:tc>
        <w:tc>
          <w:tcPr>
            <w:tcW w:w="825" w:type="dxa"/>
            <w:tcMar>
              <w:top w:w="15" w:type="dxa"/>
              <w:left w:w="15" w:type="dxa"/>
              <w:bottom w:w="15" w:type="dxa"/>
              <w:right w:w="15" w:type="dxa"/>
            </w:tcMar>
            <w:vAlign w:val="center"/>
          </w:tcPr>
          <w:p>
            <w:pPr>
              <w:jc w:val="center"/>
              <w:rPr>
                <w:sz w:val="24"/>
                <w:szCs w:val="24"/>
              </w:rPr>
            </w:pPr>
            <w:r>
              <w:t>9</w:t>
            </w:r>
          </w:p>
        </w:tc>
        <w:tc>
          <w:tcPr>
            <w:tcW w:w="825" w:type="dxa"/>
            <w:tcMar>
              <w:top w:w="15" w:type="dxa"/>
              <w:left w:w="15" w:type="dxa"/>
              <w:bottom w:w="15" w:type="dxa"/>
              <w:right w:w="15" w:type="dxa"/>
            </w:tcMar>
            <w:vAlign w:val="center"/>
          </w:tcPr>
          <w:p>
            <w:pPr>
              <w:jc w:val="center"/>
              <w:rPr>
                <w:sz w:val="24"/>
                <w:szCs w:val="24"/>
              </w:rPr>
            </w:pPr>
            <w:r>
              <w:t>16</w:t>
            </w:r>
          </w:p>
        </w:tc>
        <w:tc>
          <w:tcPr>
            <w:tcW w:w="825" w:type="dxa"/>
            <w:tcMar>
              <w:top w:w="15" w:type="dxa"/>
              <w:left w:w="15" w:type="dxa"/>
              <w:bottom w:w="15" w:type="dxa"/>
              <w:right w:w="15" w:type="dxa"/>
            </w:tcMar>
            <w:vAlign w:val="center"/>
          </w:tcPr>
          <w:p>
            <w:pPr>
              <w:jc w:val="center"/>
              <w:rPr>
                <w:sz w:val="24"/>
                <w:szCs w:val="24"/>
              </w:rPr>
            </w:pPr>
            <w:r>
              <w:t>72</w:t>
            </w:r>
          </w:p>
        </w:tc>
        <w:tc>
          <w:tcPr>
            <w:tcW w:w="825" w:type="dxa"/>
            <w:tcMar>
              <w:top w:w="15" w:type="dxa"/>
              <w:left w:w="15" w:type="dxa"/>
              <w:bottom w:w="15" w:type="dxa"/>
              <w:right w:w="15" w:type="dxa"/>
            </w:tcMar>
            <w:vAlign w:val="center"/>
          </w:tcPr>
          <w:p>
            <w:pPr>
              <w:jc w:val="center"/>
              <w:rPr>
                <w:sz w:val="24"/>
                <w:szCs w:val="24"/>
              </w:rPr>
            </w:pPr>
            <w:r>
              <w:t>56</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Д.Барбарево</w:t>
            </w:r>
          </w:p>
        </w:tc>
        <w:tc>
          <w:tcPr>
            <w:tcW w:w="825" w:type="dxa"/>
            <w:tcMar>
              <w:top w:w="15" w:type="dxa"/>
              <w:left w:w="15" w:type="dxa"/>
              <w:bottom w:w="15" w:type="dxa"/>
              <w:right w:w="15" w:type="dxa"/>
            </w:tcMar>
            <w:vAlign w:val="center"/>
          </w:tcPr>
          <w:p>
            <w:pPr>
              <w:jc w:val="center"/>
              <w:rPr>
                <w:sz w:val="24"/>
                <w:szCs w:val="24"/>
              </w:rPr>
            </w:pPr>
            <w:r>
              <w:t>11</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1</w:t>
            </w:r>
          </w:p>
        </w:tc>
        <w:tc>
          <w:tcPr>
            <w:tcW w:w="825" w:type="dxa"/>
            <w:tcMar>
              <w:top w:w="15" w:type="dxa"/>
              <w:left w:w="15" w:type="dxa"/>
              <w:bottom w:w="15" w:type="dxa"/>
              <w:right w:w="15" w:type="dxa"/>
            </w:tcMar>
            <w:vAlign w:val="center"/>
          </w:tcPr>
          <w:p>
            <w:pPr>
              <w:jc w:val="center"/>
              <w:rPr>
                <w:sz w:val="24"/>
                <w:szCs w:val="24"/>
              </w:rPr>
            </w:pPr>
            <w:r>
              <w:t>2</w:t>
            </w:r>
          </w:p>
        </w:tc>
        <w:tc>
          <w:tcPr>
            <w:tcW w:w="825" w:type="dxa"/>
            <w:tcMar>
              <w:top w:w="15" w:type="dxa"/>
              <w:left w:w="15" w:type="dxa"/>
              <w:bottom w:w="15" w:type="dxa"/>
              <w:right w:w="15" w:type="dxa"/>
            </w:tcMar>
            <w:vAlign w:val="center"/>
          </w:tcPr>
          <w:p>
            <w:pPr>
              <w:jc w:val="center"/>
              <w:rPr>
                <w:sz w:val="24"/>
                <w:szCs w:val="24"/>
              </w:rPr>
            </w:pPr>
            <w:r>
              <w:t>8</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Дренак</w:t>
            </w:r>
          </w:p>
        </w:tc>
        <w:tc>
          <w:tcPr>
            <w:tcW w:w="825" w:type="dxa"/>
            <w:tcMar>
              <w:top w:w="15" w:type="dxa"/>
              <w:left w:w="15" w:type="dxa"/>
              <w:bottom w:w="15" w:type="dxa"/>
              <w:right w:w="15" w:type="dxa"/>
            </w:tcMar>
            <w:vAlign w:val="center"/>
          </w:tcPr>
          <w:p>
            <w:pPr>
              <w:jc w:val="center"/>
              <w:rPr>
                <w:sz w:val="24"/>
                <w:szCs w:val="24"/>
              </w:rPr>
            </w:pPr>
            <w:r>
              <w:t>26</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2</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6</w:t>
            </w:r>
          </w:p>
        </w:tc>
        <w:tc>
          <w:tcPr>
            <w:tcW w:w="825" w:type="dxa"/>
            <w:tcMar>
              <w:top w:w="15" w:type="dxa"/>
              <w:left w:w="15" w:type="dxa"/>
              <w:bottom w:w="15" w:type="dxa"/>
              <w:right w:w="15" w:type="dxa"/>
            </w:tcMar>
            <w:vAlign w:val="center"/>
          </w:tcPr>
          <w:p>
            <w:pPr>
              <w:jc w:val="center"/>
              <w:rPr>
                <w:sz w:val="24"/>
                <w:szCs w:val="24"/>
              </w:rPr>
            </w:pPr>
            <w:r>
              <w:t>18</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Зарапинци</w:t>
            </w:r>
          </w:p>
        </w:tc>
        <w:tc>
          <w:tcPr>
            <w:tcW w:w="825" w:type="dxa"/>
            <w:tcMar>
              <w:top w:w="15" w:type="dxa"/>
              <w:left w:w="15" w:type="dxa"/>
              <w:bottom w:w="15" w:type="dxa"/>
              <w:right w:w="15" w:type="dxa"/>
            </w:tcMar>
            <w:vAlign w:val="center"/>
          </w:tcPr>
          <w:p>
            <w:pPr>
              <w:jc w:val="center"/>
              <w:rPr>
                <w:sz w:val="24"/>
                <w:szCs w:val="24"/>
              </w:rPr>
            </w:pPr>
            <w:r>
              <w:t>12</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3</w:t>
            </w:r>
          </w:p>
        </w:tc>
        <w:tc>
          <w:tcPr>
            <w:tcW w:w="825" w:type="dxa"/>
            <w:tcMar>
              <w:top w:w="15" w:type="dxa"/>
              <w:left w:w="15" w:type="dxa"/>
              <w:bottom w:w="15" w:type="dxa"/>
              <w:right w:w="15" w:type="dxa"/>
            </w:tcMar>
            <w:vAlign w:val="center"/>
          </w:tcPr>
          <w:p>
            <w:pPr>
              <w:jc w:val="center"/>
              <w:rPr>
                <w:sz w:val="24"/>
                <w:szCs w:val="24"/>
              </w:rPr>
            </w:pPr>
            <w:r>
              <w:t>9</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Г.Пробиштип</w:t>
            </w:r>
          </w:p>
        </w:tc>
        <w:tc>
          <w:tcPr>
            <w:tcW w:w="825" w:type="dxa"/>
            <w:tcMar>
              <w:top w:w="15" w:type="dxa"/>
              <w:left w:w="15" w:type="dxa"/>
              <w:bottom w:w="15" w:type="dxa"/>
              <w:right w:w="15" w:type="dxa"/>
            </w:tcMar>
            <w:vAlign w:val="center"/>
          </w:tcPr>
          <w:p>
            <w:pPr>
              <w:jc w:val="center"/>
              <w:rPr>
                <w:sz w:val="24"/>
                <w:szCs w:val="24"/>
              </w:rPr>
            </w:pPr>
            <w:r>
              <w:t>8045</w:t>
            </w:r>
          </w:p>
        </w:tc>
        <w:tc>
          <w:tcPr>
            <w:tcW w:w="825" w:type="dxa"/>
            <w:tcMar>
              <w:top w:w="15" w:type="dxa"/>
              <w:left w:w="15" w:type="dxa"/>
              <w:bottom w:w="15" w:type="dxa"/>
              <w:right w:w="15" w:type="dxa"/>
            </w:tcMar>
            <w:vAlign w:val="center"/>
          </w:tcPr>
          <w:p>
            <w:pPr>
              <w:jc w:val="center"/>
              <w:rPr>
                <w:sz w:val="24"/>
                <w:szCs w:val="24"/>
              </w:rPr>
            </w:pPr>
            <w:r>
              <w:t>778</w:t>
            </w:r>
          </w:p>
        </w:tc>
        <w:tc>
          <w:tcPr>
            <w:tcW w:w="825" w:type="dxa"/>
            <w:tcMar>
              <w:top w:w="15" w:type="dxa"/>
              <w:left w:w="15" w:type="dxa"/>
              <w:bottom w:w="15" w:type="dxa"/>
              <w:right w:w="15" w:type="dxa"/>
            </w:tcMar>
            <w:vAlign w:val="center"/>
          </w:tcPr>
          <w:p>
            <w:pPr>
              <w:jc w:val="center"/>
              <w:rPr>
                <w:sz w:val="24"/>
                <w:szCs w:val="24"/>
              </w:rPr>
            </w:pPr>
            <w:r>
              <w:t>1293</w:t>
            </w:r>
          </w:p>
        </w:tc>
        <w:tc>
          <w:tcPr>
            <w:tcW w:w="825" w:type="dxa"/>
            <w:tcMar>
              <w:top w:w="15" w:type="dxa"/>
              <w:left w:w="15" w:type="dxa"/>
              <w:bottom w:w="15" w:type="dxa"/>
              <w:right w:w="15" w:type="dxa"/>
            </w:tcMar>
            <w:vAlign w:val="center"/>
          </w:tcPr>
          <w:p>
            <w:pPr>
              <w:jc w:val="center"/>
              <w:rPr>
                <w:sz w:val="24"/>
                <w:szCs w:val="24"/>
              </w:rPr>
            </w:pPr>
            <w:r>
              <w:t>1322</w:t>
            </w:r>
          </w:p>
        </w:tc>
        <w:tc>
          <w:tcPr>
            <w:tcW w:w="825" w:type="dxa"/>
            <w:tcMar>
              <w:top w:w="15" w:type="dxa"/>
              <w:left w:w="15" w:type="dxa"/>
              <w:bottom w:w="15" w:type="dxa"/>
              <w:right w:w="15" w:type="dxa"/>
            </w:tcMar>
            <w:vAlign w:val="center"/>
          </w:tcPr>
          <w:p>
            <w:pPr>
              <w:jc w:val="center"/>
              <w:rPr>
                <w:sz w:val="24"/>
                <w:szCs w:val="24"/>
              </w:rPr>
            </w:pPr>
            <w:r>
              <w:t>3756</w:t>
            </w:r>
          </w:p>
        </w:tc>
        <w:tc>
          <w:tcPr>
            <w:tcW w:w="825" w:type="dxa"/>
            <w:tcMar>
              <w:top w:w="15" w:type="dxa"/>
              <w:left w:w="15" w:type="dxa"/>
              <w:bottom w:w="15" w:type="dxa"/>
              <w:right w:w="15" w:type="dxa"/>
            </w:tcMar>
            <w:vAlign w:val="center"/>
          </w:tcPr>
          <w:p>
            <w:pPr>
              <w:jc w:val="center"/>
              <w:rPr>
                <w:sz w:val="24"/>
                <w:szCs w:val="24"/>
              </w:rPr>
            </w:pPr>
            <w:r>
              <w:t>896</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Пр.нКалниште</w:t>
            </w:r>
          </w:p>
        </w:tc>
        <w:tc>
          <w:tcPr>
            <w:tcW w:w="825" w:type="dxa"/>
            <w:tcMar>
              <w:top w:w="15" w:type="dxa"/>
              <w:left w:w="15" w:type="dxa"/>
              <w:bottom w:w="15" w:type="dxa"/>
              <w:right w:w="15" w:type="dxa"/>
            </w:tcMar>
            <w:vAlign w:val="center"/>
          </w:tcPr>
          <w:p>
            <w:pPr>
              <w:jc w:val="center"/>
              <w:rPr>
                <w:sz w:val="24"/>
                <w:szCs w:val="24"/>
              </w:rPr>
            </w:pPr>
            <w:r>
              <w:t>2102</w:t>
            </w:r>
          </w:p>
        </w:tc>
        <w:tc>
          <w:tcPr>
            <w:tcW w:w="825" w:type="dxa"/>
            <w:tcMar>
              <w:top w:w="15" w:type="dxa"/>
              <w:left w:w="15" w:type="dxa"/>
              <w:bottom w:w="15" w:type="dxa"/>
              <w:right w:w="15" w:type="dxa"/>
            </w:tcMar>
            <w:vAlign w:val="center"/>
          </w:tcPr>
          <w:p>
            <w:pPr>
              <w:jc w:val="center"/>
              <w:rPr>
                <w:sz w:val="24"/>
                <w:szCs w:val="24"/>
              </w:rPr>
            </w:pPr>
            <w:r>
              <w:t>258</w:t>
            </w:r>
          </w:p>
        </w:tc>
        <w:tc>
          <w:tcPr>
            <w:tcW w:w="825" w:type="dxa"/>
            <w:tcMar>
              <w:top w:w="15" w:type="dxa"/>
              <w:left w:w="15" w:type="dxa"/>
              <w:bottom w:w="15" w:type="dxa"/>
              <w:right w:w="15" w:type="dxa"/>
            </w:tcMar>
            <w:vAlign w:val="center"/>
          </w:tcPr>
          <w:p>
            <w:pPr>
              <w:jc w:val="center"/>
              <w:rPr>
                <w:sz w:val="24"/>
                <w:szCs w:val="24"/>
              </w:rPr>
            </w:pPr>
            <w:r>
              <w:t>438</w:t>
            </w:r>
          </w:p>
        </w:tc>
        <w:tc>
          <w:tcPr>
            <w:tcW w:w="825" w:type="dxa"/>
            <w:tcMar>
              <w:top w:w="15" w:type="dxa"/>
              <w:left w:w="15" w:type="dxa"/>
              <w:bottom w:w="15" w:type="dxa"/>
              <w:right w:w="15" w:type="dxa"/>
            </w:tcMar>
            <w:vAlign w:val="center"/>
          </w:tcPr>
          <w:p>
            <w:pPr>
              <w:jc w:val="center"/>
              <w:rPr>
                <w:sz w:val="24"/>
                <w:szCs w:val="24"/>
              </w:rPr>
            </w:pPr>
            <w:r>
              <w:t>251</w:t>
            </w:r>
          </w:p>
        </w:tc>
        <w:tc>
          <w:tcPr>
            <w:tcW w:w="825" w:type="dxa"/>
            <w:tcMar>
              <w:top w:w="15" w:type="dxa"/>
              <w:left w:w="15" w:type="dxa"/>
              <w:bottom w:w="15" w:type="dxa"/>
              <w:right w:w="15" w:type="dxa"/>
            </w:tcMar>
            <w:vAlign w:val="center"/>
          </w:tcPr>
          <w:p>
            <w:pPr>
              <w:jc w:val="center"/>
              <w:rPr>
                <w:sz w:val="24"/>
                <w:szCs w:val="24"/>
              </w:rPr>
            </w:pPr>
            <w:r>
              <w:t>987</w:t>
            </w:r>
          </w:p>
        </w:tc>
        <w:tc>
          <w:tcPr>
            <w:tcW w:w="825" w:type="dxa"/>
            <w:tcMar>
              <w:top w:w="15" w:type="dxa"/>
              <w:left w:w="15" w:type="dxa"/>
              <w:bottom w:w="15" w:type="dxa"/>
              <w:right w:w="15" w:type="dxa"/>
            </w:tcMar>
            <w:vAlign w:val="center"/>
          </w:tcPr>
          <w:p>
            <w:pPr>
              <w:jc w:val="center"/>
              <w:rPr>
                <w:sz w:val="24"/>
                <w:szCs w:val="24"/>
              </w:rPr>
            </w:pPr>
            <w:r>
              <w:t>168</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Куково</w:t>
            </w:r>
          </w:p>
        </w:tc>
        <w:tc>
          <w:tcPr>
            <w:tcW w:w="825" w:type="dxa"/>
            <w:tcMar>
              <w:top w:w="15" w:type="dxa"/>
              <w:left w:w="15" w:type="dxa"/>
              <w:bottom w:w="15" w:type="dxa"/>
              <w:right w:w="15" w:type="dxa"/>
            </w:tcMar>
            <w:vAlign w:val="center"/>
          </w:tcPr>
          <w:p>
            <w:pPr>
              <w:jc w:val="center"/>
              <w:rPr>
                <w:sz w:val="24"/>
                <w:szCs w:val="24"/>
              </w:rPr>
            </w:pPr>
            <w:r>
              <w:t>18</w:t>
            </w:r>
          </w:p>
        </w:tc>
        <w:tc>
          <w:tcPr>
            <w:tcW w:w="825" w:type="dxa"/>
            <w:tcMar>
              <w:top w:w="15" w:type="dxa"/>
              <w:left w:w="15" w:type="dxa"/>
              <w:bottom w:w="15" w:type="dxa"/>
              <w:right w:w="15" w:type="dxa"/>
            </w:tcMar>
            <w:vAlign w:val="center"/>
          </w:tcPr>
          <w:p>
            <w:pPr>
              <w:jc w:val="center"/>
              <w:rPr>
                <w:sz w:val="24"/>
                <w:szCs w:val="24"/>
              </w:rPr>
            </w:pPr>
            <w:r>
              <w:t>2</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1</w:t>
            </w:r>
          </w:p>
        </w:tc>
        <w:tc>
          <w:tcPr>
            <w:tcW w:w="825" w:type="dxa"/>
            <w:tcMar>
              <w:top w:w="15" w:type="dxa"/>
              <w:left w:w="15" w:type="dxa"/>
              <w:bottom w:w="15" w:type="dxa"/>
              <w:right w:w="15" w:type="dxa"/>
            </w:tcMar>
            <w:vAlign w:val="center"/>
          </w:tcPr>
          <w:p>
            <w:pPr>
              <w:jc w:val="center"/>
              <w:rPr>
                <w:sz w:val="24"/>
                <w:szCs w:val="24"/>
              </w:rPr>
            </w:pPr>
            <w:r>
              <w:t>2</w:t>
            </w:r>
          </w:p>
        </w:tc>
        <w:tc>
          <w:tcPr>
            <w:tcW w:w="825" w:type="dxa"/>
            <w:tcMar>
              <w:top w:w="15" w:type="dxa"/>
              <w:left w:w="15" w:type="dxa"/>
              <w:bottom w:w="15" w:type="dxa"/>
              <w:right w:w="15" w:type="dxa"/>
            </w:tcMar>
            <w:vAlign w:val="center"/>
          </w:tcPr>
          <w:p>
            <w:pPr>
              <w:jc w:val="center"/>
              <w:rPr>
                <w:sz w:val="24"/>
                <w:szCs w:val="24"/>
              </w:rPr>
            </w:pPr>
            <w:r>
              <w:t>13</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Кундино</w:t>
            </w:r>
          </w:p>
        </w:tc>
        <w:tc>
          <w:tcPr>
            <w:tcW w:w="825" w:type="dxa"/>
            <w:tcMar>
              <w:top w:w="15" w:type="dxa"/>
              <w:left w:w="15" w:type="dxa"/>
              <w:bottom w:w="15" w:type="dxa"/>
              <w:right w:w="15" w:type="dxa"/>
            </w:tcMar>
            <w:vAlign w:val="center"/>
          </w:tcPr>
          <w:p>
            <w:pPr>
              <w:jc w:val="center"/>
              <w:rPr>
                <w:sz w:val="24"/>
                <w:szCs w:val="24"/>
              </w:rPr>
            </w:pPr>
            <w:r>
              <w:t>81</w:t>
            </w:r>
          </w:p>
        </w:tc>
        <w:tc>
          <w:tcPr>
            <w:tcW w:w="825" w:type="dxa"/>
            <w:tcMar>
              <w:top w:w="15" w:type="dxa"/>
              <w:left w:w="15" w:type="dxa"/>
              <w:bottom w:w="15" w:type="dxa"/>
              <w:right w:w="15" w:type="dxa"/>
            </w:tcMar>
            <w:vAlign w:val="center"/>
          </w:tcPr>
          <w:p>
            <w:pPr>
              <w:jc w:val="center"/>
              <w:rPr>
                <w:sz w:val="24"/>
                <w:szCs w:val="24"/>
              </w:rPr>
            </w:pPr>
            <w:r>
              <w:t>4</w:t>
            </w:r>
          </w:p>
        </w:tc>
        <w:tc>
          <w:tcPr>
            <w:tcW w:w="825" w:type="dxa"/>
            <w:tcMar>
              <w:top w:w="15" w:type="dxa"/>
              <w:left w:w="15" w:type="dxa"/>
              <w:bottom w:w="15" w:type="dxa"/>
              <w:right w:w="15" w:type="dxa"/>
            </w:tcMar>
            <w:vAlign w:val="center"/>
          </w:tcPr>
          <w:p>
            <w:pPr>
              <w:jc w:val="center"/>
              <w:rPr>
                <w:sz w:val="24"/>
                <w:szCs w:val="24"/>
              </w:rPr>
            </w:pPr>
            <w:r>
              <w:t>5</w:t>
            </w:r>
          </w:p>
        </w:tc>
        <w:tc>
          <w:tcPr>
            <w:tcW w:w="825" w:type="dxa"/>
            <w:tcMar>
              <w:top w:w="15" w:type="dxa"/>
              <w:left w:w="15" w:type="dxa"/>
              <w:bottom w:w="15" w:type="dxa"/>
              <w:right w:w="15" w:type="dxa"/>
            </w:tcMar>
            <w:vAlign w:val="center"/>
          </w:tcPr>
          <w:p>
            <w:pPr>
              <w:jc w:val="center"/>
              <w:rPr>
                <w:sz w:val="24"/>
                <w:szCs w:val="24"/>
              </w:rPr>
            </w:pPr>
            <w:r>
              <w:t>3</w:t>
            </w:r>
          </w:p>
        </w:tc>
        <w:tc>
          <w:tcPr>
            <w:tcW w:w="825" w:type="dxa"/>
            <w:tcMar>
              <w:top w:w="15" w:type="dxa"/>
              <w:left w:w="15" w:type="dxa"/>
              <w:bottom w:w="15" w:type="dxa"/>
              <w:right w:w="15" w:type="dxa"/>
            </w:tcMar>
            <w:vAlign w:val="center"/>
          </w:tcPr>
          <w:p>
            <w:pPr>
              <w:jc w:val="center"/>
              <w:rPr>
                <w:sz w:val="24"/>
                <w:szCs w:val="24"/>
              </w:rPr>
            </w:pPr>
            <w:r>
              <w:t>26</w:t>
            </w:r>
          </w:p>
        </w:tc>
        <w:tc>
          <w:tcPr>
            <w:tcW w:w="825" w:type="dxa"/>
            <w:tcMar>
              <w:top w:w="15" w:type="dxa"/>
              <w:left w:w="15" w:type="dxa"/>
              <w:bottom w:w="15" w:type="dxa"/>
              <w:right w:w="15" w:type="dxa"/>
            </w:tcMar>
            <w:vAlign w:val="center"/>
          </w:tcPr>
          <w:p>
            <w:pPr>
              <w:jc w:val="center"/>
              <w:rPr>
                <w:sz w:val="24"/>
                <w:szCs w:val="24"/>
              </w:rPr>
            </w:pPr>
            <w:r>
              <w:t>43</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Лезово</w:t>
            </w:r>
          </w:p>
        </w:tc>
        <w:tc>
          <w:tcPr>
            <w:tcW w:w="825" w:type="dxa"/>
            <w:tcMar>
              <w:top w:w="15" w:type="dxa"/>
              <w:left w:w="15" w:type="dxa"/>
              <w:bottom w:w="15" w:type="dxa"/>
              <w:right w:w="15" w:type="dxa"/>
            </w:tcMar>
            <w:vAlign w:val="center"/>
          </w:tcPr>
          <w:p>
            <w:pPr>
              <w:jc w:val="center"/>
              <w:rPr>
                <w:sz w:val="24"/>
                <w:szCs w:val="24"/>
              </w:rPr>
            </w:pPr>
            <w:r>
              <w:t>44</w:t>
            </w:r>
          </w:p>
        </w:tc>
        <w:tc>
          <w:tcPr>
            <w:tcW w:w="825" w:type="dxa"/>
            <w:tcMar>
              <w:top w:w="15" w:type="dxa"/>
              <w:left w:w="15" w:type="dxa"/>
              <w:bottom w:w="15" w:type="dxa"/>
              <w:right w:w="15" w:type="dxa"/>
            </w:tcMar>
            <w:vAlign w:val="center"/>
          </w:tcPr>
          <w:p>
            <w:pPr>
              <w:jc w:val="center"/>
              <w:rPr>
                <w:sz w:val="24"/>
                <w:szCs w:val="24"/>
              </w:rPr>
            </w:pPr>
            <w:r>
              <w:t>1</w:t>
            </w:r>
          </w:p>
        </w:tc>
        <w:tc>
          <w:tcPr>
            <w:tcW w:w="825" w:type="dxa"/>
            <w:tcMar>
              <w:top w:w="15" w:type="dxa"/>
              <w:left w:w="15" w:type="dxa"/>
              <w:bottom w:w="15" w:type="dxa"/>
              <w:right w:w="15" w:type="dxa"/>
            </w:tcMar>
            <w:vAlign w:val="center"/>
          </w:tcPr>
          <w:p>
            <w:pPr>
              <w:jc w:val="center"/>
              <w:rPr>
                <w:sz w:val="24"/>
                <w:szCs w:val="24"/>
              </w:rPr>
            </w:pPr>
            <w:r>
              <w:t>1</w:t>
            </w:r>
          </w:p>
        </w:tc>
        <w:tc>
          <w:tcPr>
            <w:tcW w:w="825" w:type="dxa"/>
            <w:tcMar>
              <w:top w:w="15" w:type="dxa"/>
              <w:left w:w="15" w:type="dxa"/>
              <w:bottom w:w="15" w:type="dxa"/>
              <w:right w:w="15" w:type="dxa"/>
            </w:tcMar>
            <w:vAlign w:val="center"/>
          </w:tcPr>
          <w:p>
            <w:pPr>
              <w:jc w:val="center"/>
              <w:rPr>
                <w:sz w:val="24"/>
                <w:szCs w:val="24"/>
              </w:rPr>
            </w:pPr>
            <w:r>
              <w:t>2</w:t>
            </w:r>
          </w:p>
        </w:tc>
        <w:tc>
          <w:tcPr>
            <w:tcW w:w="825" w:type="dxa"/>
            <w:tcMar>
              <w:top w:w="15" w:type="dxa"/>
              <w:left w:w="15" w:type="dxa"/>
              <w:bottom w:w="15" w:type="dxa"/>
              <w:right w:w="15" w:type="dxa"/>
            </w:tcMar>
            <w:vAlign w:val="center"/>
          </w:tcPr>
          <w:p>
            <w:pPr>
              <w:jc w:val="center"/>
              <w:rPr>
                <w:sz w:val="24"/>
                <w:szCs w:val="24"/>
              </w:rPr>
            </w:pPr>
            <w:r>
              <w:t>8</w:t>
            </w:r>
          </w:p>
        </w:tc>
        <w:tc>
          <w:tcPr>
            <w:tcW w:w="825" w:type="dxa"/>
            <w:tcMar>
              <w:top w:w="15" w:type="dxa"/>
              <w:left w:w="15" w:type="dxa"/>
              <w:bottom w:w="15" w:type="dxa"/>
              <w:right w:w="15" w:type="dxa"/>
            </w:tcMar>
            <w:vAlign w:val="center"/>
          </w:tcPr>
          <w:p>
            <w:pPr>
              <w:jc w:val="center"/>
              <w:rPr>
                <w:sz w:val="24"/>
                <w:szCs w:val="24"/>
              </w:rPr>
            </w:pPr>
            <w:r>
              <w:t>32</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Марчино</w:t>
            </w:r>
          </w:p>
        </w:tc>
        <w:tc>
          <w:tcPr>
            <w:tcW w:w="825" w:type="dxa"/>
            <w:tcMar>
              <w:top w:w="15" w:type="dxa"/>
              <w:left w:w="15" w:type="dxa"/>
              <w:bottom w:w="15" w:type="dxa"/>
              <w:right w:w="15" w:type="dxa"/>
            </w:tcMar>
            <w:vAlign w:val="center"/>
          </w:tcPr>
          <w:p>
            <w:pPr>
              <w:jc w:val="center"/>
              <w:rPr>
                <w:sz w:val="24"/>
                <w:szCs w:val="24"/>
              </w:rPr>
            </w:pPr>
            <w:r>
              <w:t>26</w:t>
            </w:r>
          </w:p>
        </w:tc>
        <w:tc>
          <w:tcPr>
            <w:tcW w:w="825" w:type="dxa"/>
            <w:tcMar>
              <w:top w:w="15" w:type="dxa"/>
              <w:left w:w="15" w:type="dxa"/>
              <w:bottom w:w="15" w:type="dxa"/>
              <w:right w:w="15" w:type="dxa"/>
            </w:tcMar>
            <w:vAlign w:val="center"/>
          </w:tcPr>
          <w:p>
            <w:pPr>
              <w:jc w:val="center"/>
              <w:rPr>
                <w:sz w:val="24"/>
                <w:szCs w:val="24"/>
              </w:rPr>
            </w:pPr>
            <w:r>
              <w:t>1</w:t>
            </w:r>
          </w:p>
        </w:tc>
        <w:tc>
          <w:tcPr>
            <w:tcW w:w="825" w:type="dxa"/>
            <w:tcMar>
              <w:top w:w="15" w:type="dxa"/>
              <w:left w:w="15" w:type="dxa"/>
              <w:bottom w:w="15" w:type="dxa"/>
              <w:right w:w="15" w:type="dxa"/>
            </w:tcMar>
            <w:vAlign w:val="center"/>
          </w:tcPr>
          <w:p>
            <w:pPr>
              <w:jc w:val="center"/>
              <w:rPr>
                <w:sz w:val="24"/>
                <w:szCs w:val="24"/>
              </w:rPr>
            </w:pPr>
            <w:r>
              <w:t>1</w:t>
            </w:r>
          </w:p>
        </w:tc>
        <w:tc>
          <w:tcPr>
            <w:tcW w:w="825" w:type="dxa"/>
            <w:tcMar>
              <w:top w:w="15" w:type="dxa"/>
              <w:left w:w="15" w:type="dxa"/>
              <w:bottom w:w="15" w:type="dxa"/>
              <w:right w:w="15" w:type="dxa"/>
            </w:tcMar>
            <w:vAlign w:val="center"/>
          </w:tcPr>
          <w:p>
            <w:pPr>
              <w:jc w:val="center"/>
              <w:rPr>
                <w:sz w:val="24"/>
                <w:szCs w:val="24"/>
              </w:rPr>
            </w:pPr>
            <w:r>
              <w:t>1</w:t>
            </w:r>
          </w:p>
        </w:tc>
        <w:tc>
          <w:tcPr>
            <w:tcW w:w="825" w:type="dxa"/>
            <w:tcMar>
              <w:top w:w="15" w:type="dxa"/>
              <w:left w:w="15" w:type="dxa"/>
              <w:bottom w:w="15" w:type="dxa"/>
              <w:right w:w="15" w:type="dxa"/>
            </w:tcMar>
            <w:vAlign w:val="center"/>
          </w:tcPr>
          <w:p>
            <w:pPr>
              <w:jc w:val="center"/>
              <w:rPr>
                <w:sz w:val="24"/>
                <w:szCs w:val="24"/>
              </w:rPr>
            </w:pPr>
            <w:r>
              <w:t>8</w:t>
            </w:r>
          </w:p>
        </w:tc>
        <w:tc>
          <w:tcPr>
            <w:tcW w:w="825" w:type="dxa"/>
            <w:tcMar>
              <w:top w:w="15" w:type="dxa"/>
              <w:left w:w="15" w:type="dxa"/>
              <w:bottom w:w="15" w:type="dxa"/>
              <w:right w:w="15" w:type="dxa"/>
            </w:tcMar>
            <w:vAlign w:val="center"/>
          </w:tcPr>
          <w:p>
            <w:pPr>
              <w:jc w:val="center"/>
              <w:rPr>
                <w:sz w:val="24"/>
                <w:szCs w:val="24"/>
              </w:rPr>
            </w:pPr>
            <w:r>
              <w:t>15</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Неокази</w:t>
            </w:r>
          </w:p>
        </w:tc>
        <w:tc>
          <w:tcPr>
            <w:tcW w:w="825" w:type="dxa"/>
            <w:tcMar>
              <w:top w:w="15" w:type="dxa"/>
              <w:left w:w="15" w:type="dxa"/>
              <w:bottom w:w="15" w:type="dxa"/>
              <w:right w:w="15" w:type="dxa"/>
            </w:tcMar>
            <w:vAlign w:val="center"/>
          </w:tcPr>
          <w:p>
            <w:pPr>
              <w:jc w:val="center"/>
              <w:rPr>
                <w:sz w:val="24"/>
                <w:szCs w:val="24"/>
              </w:rPr>
            </w:pPr>
            <w:r>
              <w:t>95</w:t>
            </w:r>
          </w:p>
        </w:tc>
        <w:tc>
          <w:tcPr>
            <w:tcW w:w="825" w:type="dxa"/>
            <w:tcMar>
              <w:top w:w="15" w:type="dxa"/>
              <w:left w:w="15" w:type="dxa"/>
              <w:bottom w:w="15" w:type="dxa"/>
              <w:right w:w="15" w:type="dxa"/>
            </w:tcMar>
            <w:vAlign w:val="center"/>
          </w:tcPr>
          <w:p>
            <w:pPr>
              <w:jc w:val="center"/>
              <w:rPr>
                <w:sz w:val="24"/>
                <w:szCs w:val="24"/>
              </w:rPr>
            </w:pPr>
            <w:r>
              <w:t>5</w:t>
            </w:r>
          </w:p>
        </w:tc>
        <w:tc>
          <w:tcPr>
            <w:tcW w:w="825" w:type="dxa"/>
            <w:tcMar>
              <w:top w:w="15" w:type="dxa"/>
              <w:left w:w="15" w:type="dxa"/>
              <w:bottom w:w="15" w:type="dxa"/>
              <w:right w:w="15" w:type="dxa"/>
            </w:tcMar>
            <w:vAlign w:val="center"/>
          </w:tcPr>
          <w:p>
            <w:pPr>
              <w:jc w:val="center"/>
              <w:rPr>
                <w:sz w:val="24"/>
                <w:szCs w:val="24"/>
              </w:rPr>
            </w:pPr>
            <w:r>
              <w:t>9</w:t>
            </w:r>
          </w:p>
        </w:tc>
        <w:tc>
          <w:tcPr>
            <w:tcW w:w="825" w:type="dxa"/>
            <w:tcMar>
              <w:top w:w="15" w:type="dxa"/>
              <w:left w:w="15" w:type="dxa"/>
              <w:bottom w:w="15" w:type="dxa"/>
              <w:right w:w="15" w:type="dxa"/>
            </w:tcMar>
            <w:vAlign w:val="center"/>
          </w:tcPr>
          <w:p>
            <w:pPr>
              <w:jc w:val="center"/>
              <w:rPr>
                <w:sz w:val="24"/>
                <w:szCs w:val="24"/>
              </w:rPr>
            </w:pPr>
            <w:r>
              <w:t>17</w:t>
            </w:r>
          </w:p>
        </w:tc>
        <w:tc>
          <w:tcPr>
            <w:tcW w:w="825" w:type="dxa"/>
            <w:tcMar>
              <w:top w:w="15" w:type="dxa"/>
              <w:left w:w="15" w:type="dxa"/>
              <w:bottom w:w="15" w:type="dxa"/>
              <w:right w:w="15" w:type="dxa"/>
            </w:tcMar>
            <w:vAlign w:val="center"/>
          </w:tcPr>
          <w:p>
            <w:pPr>
              <w:jc w:val="center"/>
              <w:rPr>
                <w:sz w:val="24"/>
                <w:szCs w:val="24"/>
              </w:rPr>
            </w:pPr>
            <w:r>
              <w:t>32</w:t>
            </w:r>
          </w:p>
        </w:tc>
        <w:tc>
          <w:tcPr>
            <w:tcW w:w="825" w:type="dxa"/>
            <w:tcMar>
              <w:top w:w="15" w:type="dxa"/>
              <w:left w:w="15" w:type="dxa"/>
              <w:bottom w:w="15" w:type="dxa"/>
              <w:right w:w="15" w:type="dxa"/>
            </w:tcMar>
            <w:vAlign w:val="center"/>
          </w:tcPr>
          <w:p>
            <w:pPr>
              <w:jc w:val="center"/>
              <w:rPr>
                <w:sz w:val="24"/>
                <w:szCs w:val="24"/>
              </w:rPr>
            </w:pPr>
            <w:r>
              <w:t>32</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Пестршино</w:t>
            </w:r>
          </w:p>
        </w:tc>
        <w:tc>
          <w:tcPr>
            <w:tcW w:w="825" w:type="dxa"/>
            <w:tcMar>
              <w:top w:w="15" w:type="dxa"/>
              <w:left w:w="15" w:type="dxa"/>
              <w:bottom w:w="15" w:type="dxa"/>
              <w:right w:w="15" w:type="dxa"/>
            </w:tcMar>
            <w:vAlign w:val="center"/>
          </w:tcPr>
          <w:p>
            <w:pPr>
              <w:jc w:val="center"/>
              <w:rPr>
                <w:sz w:val="24"/>
                <w:szCs w:val="24"/>
              </w:rPr>
            </w:pPr>
            <w:r>
              <w:t>10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4</w:t>
            </w:r>
          </w:p>
        </w:tc>
        <w:tc>
          <w:tcPr>
            <w:tcW w:w="825" w:type="dxa"/>
            <w:tcMar>
              <w:top w:w="15" w:type="dxa"/>
              <w:left w:w="15" w:type="dxa"/>
              <w:bottom w:w="15" w:type="dxa"/>
              <w:right w:w="15" w:type="dxa"/>
            </w:tcMar>
            <w:vAlign w:val="center"/>
          </w:tcPr>
          <w:p>
            <w:pPr>
              <w:jc w:val="center"/>
              <w:rPr>
                <w:sz w:val="24"/>
                <w:szCs w:val="24"/>
              </w:rPr>
            </w:pPr>
            <w:r>
              <w:t>6</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Петршино</w:t>
            </w:r>
          </w:p>
        </w:tc>
        <w:tc>
          <w:tcPr>
            <w:tcW w:w="825" w:type="dxa"/>
            <w:tcMar>
              <w:top w:w="15" w:type="dxa"/>
              <w:left w:w="15" w:type="dxa"/>
              <w:bottom w:w="15" w:type="dxa"/>
              <w:right w:w="15" w:type="dxa"/>
            </w:tcMar>
            <w:vAlign w:val="center"/>
          </w:tcPr>
          <w:p>
            <w:pPr>
              <w:jc w:val="center"/>
              <w:rPr>
                <w:sz w:val="24"/>
                <w:szCs w:val="24"/>
              </w:rPr>
            </w:pPr>
            <w:r>
              <w:t>60</w:t>
            </w:r>
          </w:p>
        </w:tc>
        <w:tc>
          <w:tcPr>
            <w:tcW w:w="825" w:type="dxa"/>
            <w:tcMar>
              <w:top w:w="15" w:type="dxa"/>
              <w:left w:w="15" w:type="dxa"/>
              <w:bottom w:w="15" w:type="dxa"/>
              <w:right w:w="15" w:type="dxa"/>
            </w:tcMar>
            <w:vAlign w:val="center"/>
          </w:tcPr>
          <w:p>
            <w:pPr>
              <w:jc w:val="center"/>
              <w:rPr>
                <w:sz w:val="24"/>
                <w:szCs w:val="24"/>
              </w:rPr>
            </w:pPr>
            <w:r>
              <w:t>2</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2</w:t>
            </w:r>
          </w:p>
        </w:tc>
        <w:tc>
          <w:tcPr>
            <w:tcW w:w="825" w:type="dxa"/>
            <w:tcMar>
              <w:top w:w="15" w:type="dxa"/>
              <w:left w:w="15" w:type="dxa"/>
              <w:bottom w:w="15" w:type="dxa"/>
              <w:right w:w="15" w:type="dxa"/>
            </w:tcMar>
            <w:vAlign w:val="center"/>
          </w:tcPr>
          <w:p>
            <w:pPr>
              <w:jc w:val="center"/>
              <w:rPr>
                <w:sz w:val="24"/>
                <w:szCs w:val="24"/>
              </w:rPr>
            </w:pPr>
            <w:r>
              <w:t>12</w:t>
            </w:r>
          </w:p>
        </w:tc>
        <w:tc>
          <w:tcPr>
            <w:tcW w:w="825" w:type="dxa"/>
            <w:tcMar>
              <w:top w:w="15" w:type="dxa"/>
              <w:left w:w="15" w:type="dxa"/>
              <w:bottom w:w="15" w:type="dxa"/>
              <w:right w:w="15" w:type="dxa"/>
            </w:tcMar>
            <w:vAlign w:val="center"/>
          </w:tcPr>
          <w:p>
            <w:pPr>
              <w:jc w:val="center"/>
              <w:rPr>
                <w:sz w:val="24"/>
                <w:szCs w:val="24"/>
              </w:rPr>
            </w:pPr>
            <w:r>
              <w:t>44</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Пишица</w:t>
            </w:r>
          </w:p>
        </w:tc>
        <w:tc>
          <w:tcPr>
            <w:tcW w:w="825" w:type="dxa"/>
            <w:tcMar>
              <w:top w:w="15" w:type="dxa"/>
              <w:left w:w="15" w:type="dxa"/>
              <w:bottom w:w="15" w:type="dxa"/>
              <w:right w:w="15" w:type="dxa"/>
            </w:tcMar>
            <w:vAlign w:val="center"/>
          </w:tcPr>
          <w:p>
            <w:pPr>
              <w:jc w:val="center"/>
              <w:rPr>
                <w:sz w:val="24"/>
                <w:szCs w:val="24"/>
              </w:rPr>
            </w:pPr>
            <w:r>
              <w:t>168</w:t>
            </w:r>
          </w:p>
        </w:tc>
        <w:tc>
          <w:tcPr>
            <w:tcW w:w="825" w:type="dxa"/>
            <w:tcMar>
              <w:top w:w="15" w:type="dxa"/>
              <w:left w:w="15" w:type="dxa"/>
              <w:bottom w:w="15" w:type="dxa"/>
              <w:right w:w="15" w:type="dxa"/>
            </w:tcMar>
            <w:vAlign w:val="center"/>
          </w:tcPr>
          <w:p>
            <w:pPr>
              <w:jc w:val="center"/>
              <w:rPr>
                <w:sz w:val="24"/>
                <w:szCs w:val="24"/>
              </w:rPr>
            </w:pPr>
            <w:r>
              <w:t>8</w:t>
            </w:r>
          </w:p>
        </w:tc>
        <w:tc>
          <w:tcPr>
            <w:tcW w:w="825" w:type="dxa"/>
            <w:tcMar>
              <w:top w:w="15" w:type="dxa"/>
              <w:left w:w="15" w:type="dxa"/>
              <w:bottom w:w="15" w:type="dxa"/>
              <w:right w:w="15" w:type="dxa"/>
            </w:tcMar>
            <w:vAlign w:val="center"/>
          </w:tcPr>
          <w:p>
            <w:pPr>
              <w:jc w:val="center"/>
              <w:rPr>
                <w:sz w:val="24"/>
                <w:szCs w:val="24"/>
              </w:rPr>
            </w:pPr>
            <w:r>
              <w:t>31</w:t>
            </w:r>
          </w:p>
        </w:tc>
        <w:tc>
          <w:tcPr>
            <w:tcW w:w="825" w:type="dxa"/>
            <w:tcMar>
              <w:top w:w="15" w:type="dxa"/>
              <w:left w:w="15" w:type="dxa"/>
              <w:bottom w:w="15" w:type="dxa"/>
              <w:right w:w="15" w:type="dxa"/>
            </w:tcMar>
            <w:vAlign w:val="center"/>
          </w:tcPr>
          <w:p>
            <w:pPr>
              <w:jc w:val="center"/>
              <w:rPr>
                <w:sz w:val="24"/>
                <w:szCs w:val="24"/>
              </w:rPr>
            </w:pPr>
            <w:r>
              <w:t>20</w:t>
            </w:r>
          </w:p>
        </w:tc>
        <w:tc>
          <w:tcPr>
            <w:tcW w:w="825" w:type="dxa"/>
            <w:tcMar>
              <w:top w:w="15" w:type="dxa"/>
              <w:left w:w="15" w:type="dxa"/>
              <w:bottom w:w="15" w:type="dxa"/>
              <w:right w:w="15" w:type="dxa"/>
            </w:tcMar>
            <w:vAlign w:val="center"/>
          </w:tcPr>
          <w:p>
            <w:pPr>
              <w:jc w:val="center"/>
              <w:rPr>
                <w:sz w:val="24"/>
                <w:szCs w:val="24"/>
              </w:rPr>
            </w:pPr>
            <w:r>
              <w:t>63</w:t>
            </w:r>
          </w:p>
        </w:tc>
        <w:tc>
          <w:tcPr>
            <w:tcW w:w="825" w:type="dxa"/>
            <w:tcMar>
              <w:top w:w="15" w:type="dxa"/>
              <w:left w:w="15" w:type="dxa"/>
              <w:bottom w:w="15" w:type="dxa"/>
              <w:right w:w="15" w:type="dxa"/>
            </w:tcMar>
            <w:vAlign w:val="center"/>
          </w:tcPr>
          <w:p>
            <w:pPr>
              <w:jc w:val="center"/>
              <w:rPr>
                <w:sz w:val="24"/>
                <w:szCs w:val="24"/>
              </w:rPr>
            </w:pPr>
            <w:r>
              <w:t>46</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Плешенци</w:t>
            </w:r>
          </w:p>
        </w:tc>
        <w:tc>
          <w:tcPr>
            <w:tcW w:w="825" w:type="dxa"/>
            <w:tcMar>
              <w:top w:w="15" w:type="dxa"/>
              <w:left w:w="15" w:type="dxa"/>
              <w:bottom w:w="15" w:type="dxa"/>
              <w:right w:w="15" w:type="dxa"/>
            </w:tcMar>
            <w:vAlign w:val="center"/>
          </w:tcPr>
          <w:p>
            <w:pPr>
              <w:jc w:val="center"/>
              <w:rPr>
                <w:sz w:val="24"/>
                <w:szCs w:val="24"/>
              </w:rPr>
            </w:pPr>
            <w:r>
              <w:t>168</w:t>
            </w:r>
          </w:p>
        </w:tc>
        <w:tc>
          <w:tcPr>
            <w:tcW w:w="825" w:type="dxa"/>
            <w:tcMar>
              <w:top w:w="15" w:type="dxa"/>
              <w:left w:w="15" w:type="dxa"/>
              <w:bottom w:w="15" w:type="dxa"/>
              <w:right w:w="15" w:type="dxa"/>
            </w:tcMar>
            <w:vAlign w:val="center"/>
          </w:tcPr>
          <w:p>
            <w:pPr>
              <w:jc w:val="center"/>
              <w:rPr>
                <w:sz w:val="24"/>
                <w:szCs w:val="24"/>
              </w:rPr>
            </w:pPr>
            <w:r>
              <w:t>9</w:t>
            </w:r>
          </w:p>
        </w:tc>
        <w:tc>
          <w:tcPr>
            <w:tcW w:w="825" w:type="dxa"/>
            <w:tcMar>
              <w:top w:w="15" w:type="dxa"/>
              <w:left w:w="15" w:type="dxa"/>
              <w:bottom w:w="15" w:type="dxa"/>
              <w:right w:w="15" w:type="dxa"/>
            </w:tcMar>
            <w:vAlign w:val="center"/>
          </w:tcPr>
          <w:p>
            <w:pPr>
              <w:jc w:val="center"/>
              <w:rPr>
                <w:sz w:val="24"/>
                <w:szCs w:val="24"/>
              </w:rPr>
            </w:pPr>
            <w:r>
              <w:t>12</w:t>
            </w:r>
          </w:p>
        </w:tc>
        <w:tc>
          <w:tcPr>
            <w:tcW w:w="825" w:type="dxa"/>
            <w:tcMar>
              <w:top w:w="15" w:type="dxa"/>
              <w:left w:w="15" w:type="dxa"/>
              <w:bottom w:w="15" w:type="dxa"/>
              <w:right w:w="15" w:type="dxa"/>
            </w:tcMar>
            <w:vAlign w:val="center"/>
          </w:tcPr>
          <w:p>
            <w:pPr>
              <w:jc w:val="center"/>
              <w:rPr>
                <w:sz w:val="24"/>
                <w:szCs w:val="24"/>
              </w:rPr>
            </w:pPr>
            <w:r>
              <w:t>19</w:t>
            </w:r>
          </w:p>
        </w:tc>
        <w:tc>
          <w:tcPr>
            <w:tcW w:w="825" w:type="dxa"/>
            <w:tcMar>
              <w:top w:w="15" w:type="dxa"/>
              <w:left w:w="15" w:type="dxa"/>
              <w:bottom w:w="15" w:type="dxa"/>
              <w:right w:w="15" w:type="dxa"/>
            </w:tcMar>
            <w:vAlign w:val="center"/>
          </w:tcPr>
          <w:p>
            <w:pPr>
              <w:jc w:val="center"/>
              <w:rPr>
                <w:sz w:val="24"/>
                <w:szCs w:val="24"/>
              </w:rPr>
            </w:pPr>
            <w:r>
              <w:t>63</w:t>
            </w:r>
          </w:p>
        </w:tc>
        <w:tc>
          <w:tcPr>
            <w:tcW w:w="825" w:type="dxa"/>
            <w:tcMar>
              <w:top w:w="15" w:type="dxa"/>
              <w:left w:w="15" w:type="dxa"/>
              <w:bottom w:w="15" w:type="dxa"/>
              <w:right w:w="15" w:type="dxa"/>
            </w:tcMar>
            <w:vAlign w:val="center"/>
          </w:tcPr>
          <w:p>
            <w:pPr>
              <w:jc w:val="center"/>
              <w:rPr>
                <w:sz w:val="24"/>
                <w:szCs w:val="24"/>
              </w:rPr>
            </w:pPr>
            <w:r>
              <w:t>70</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Пуздерци</w:t>
            </w:r>
          </w:p>
        </w:tc>
        <w:tc>
          <w:tcPr>
            <w:tcW w:w="825" w:type="dxa"/>
            <w:tcMar>
              <w:top w:w="15" w:type="dxa"/>
              <w:left w:w="15" w:type="dxa"/>
              <w:bottom w:w="15" w:type="dxa"/>
              <w:right w:w="15" w:type="dxa"/>
            </w:tcMar>
            <w:vAlign w:val="center"/>
          </w:tcPr>
          <w:p>
            <w:pPr>
              <w:jc w:val="center"/>
              <w:rPr>
                <w:sz w:val="24"/>
                <w:szCs w:val="24"/>
              </w:rPr>
            </w:pPr>
            <w:r>
              <w:t>34</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4</w:t>
            </w:r>
          </w:p>
        </w:tc>
        <w:tc>
          <w:tcPr>
            <w:tcW w:w="825" w:type="dxa"/>
            <w:tcMar>
              <w:top w:w="15" w:type="dxa"/>
              <w:left w:w="15" w:type="dxa"/>
              <w:bottom w:w="15" w:type="dxa"/>
              <w:right w:w="15" w:type="dxa"/>
            </w:tcMar>
            <w:vAlign w:val="center"/>
          </w:tcPr>
          <w:p>
            <w:pPr>
              <w:jc w:val="center"/>
              <w:rPr>
                <w:sz w:val="24"/>
                <w:szCs w:val="24"/>
              </w:rPr>
            </w:pPr>
            <w:r>
              <w:t>11</w:t>
            </w:r>
          </w:p>
        </w:tc>
        <w:tc>
          <w:tcPr>
            <w:tcW w:w="825" w:type="dxa"/>
            <w:tcMar>
              <w:top w:w="15" w:type="dxa"/>
              <w:left w:w="15" w:type="dxa"/>
              <w:bottom w:w="15" w:type="dxa"/>
              <w:right w:w="15" w:type="dxa"/>
            </w:tcMar>
            <w:vAlign w:val="center"/>
          </w:tcPr>
          <w:p>
            <w:pPr>
              <w:jc w:val="center"/>
              <w:rPr>
                <w:sz w:val="24"/>
                <w:szCs w:val="24"/>
              </w:rPr>
            </w:pPr>
            <w:r>
              <w:t>19</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Стрисовци</w:t>
            </w:r>
          </w:p>
        </w:tc>
        <w:tc>
          <w:tcPr>
            <w:tcW w:w="825" w:type="dxa"/>
            <w:tcMar>
              <w:top w:w="15" w:type="dxa"/>
              <w:left w:w="15" w:type="dxa"/>
              <w:bottom w:w="15" w:type="dxa"/>
              <w:right w:w="15" w:type="dxa"/>
            </w:tcMar>
            <w:vAlign w:val="center"/>
          </w:tcPr>
          <w:p>
            <w:pPr>
              <w:jc w:val="center"/>
              <w:rPr>
                <w:sz w:val="24"/>
                <w:szCs w:val="24"/>
              </w:rPr>
            </w:pPr>
            <w:r>
              <w:t>54</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8</w:t>
            </w:r>
          </w:p>
        </w:tc>
        <w:tc>
          <w:tcPr>
            <w:tcW w:w="825" w:type="dxa"/>
            <w:tcMar>
              <w:top w:w="15" w:type="dxa"/>
              <w:left w:w="15" w:type="dxa"/>
              <w:bottom w:w="15" w:type="dxa"/>
              <w:right w:w="15" w:type="dxa"/>
            </w:tcMar>
            <w:vAlign w:val="center"/>
          </w:tcPr>
          <w:p>
            <w:pPr>
              <w:jc w:val="center"/>
              <w:rPr>
                <w:sz w:val="24"/>
                <w:szCs w:val="24"/>
              </w:rPr>
            </w:pPr>
            <w:r>
              <w:t>46</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Стрмош</w:t>
            </w:r>
          </w:p>
        </w:tc>
        <w:tc>
          <w:tcPr>
            <w:tcW w:w="825" w:type="dxa"/>
            <w:tcMar>
              <w:top w:w="15" w:type="dxa"/>
              <w:left w:w="15" w:type="dxa"/>
              <w:bottom w:w="15" w:type="dxa"/>
              <w:right w:w="15" w:type="dxa"/>
            </w:tcMar>
            <w:vAlign w:val="center"/>
          </w:tcPr>
          <w:p>
            <w:pPr>
              <w:jc w:val="center"/>
              <w:rPr>
                <w:sz w:val="24"/>
                <w:szCs w:val="24"/>
              </w:rPr>
            </w:pPr>
            <w:r>
              <w:t>294</w:t>
            </w:r>
          </w:p>
        </w:tc>
        <w:tc>
          <w:tcPr>
            <w:tcW w:w="825" w:type="dxa"/>
            <w:tcMar>
              <w:top w:w="15" w:type="dxa"/>
              <w:left w:w="15" w:type="dxa"/>
              <w:bottom w:w="15" w:type="dxa"/>
              <w:right w:w="15" w:type="dxa"/>
            </w:tcMar>
            <w:vAlign w:val="center"/>
          </w:tcPr>
          <w:p>
            <w:pPr>
              <w:jc w:val="center"/>
              <w:rPr>
                <w:sz w:val="24"/>
                <w:szCs w:val="24"/>
              </w:rPr>
            </w:pPr>
            <w:r>
              <w:t>32</w:t>
            </w:r>
          </w:p>
        </w:tc>
        <w:tc>
          <w:tcPr>
            <w:tcW w:w="825" w:type="dxa"/>
            <w:tcMar>
              <w:top w:w="15" w:type="dxa"/>
              <w:left w:w="15" w:type="dxa"/>
              <w:bottom w:w="15" w:type="dxa"/>
              <w:right w:w="15" w:type="dxa"/>
            </w:tcMar>
            <w:vAlign w:val="center"/>
          </w:tcPr>
          <w:p>
            <w:pPr>
              <w:jc w:val="center"/>
              <w:rPr>
                <w:sz w:val="24"/>
                <w:szCs w:val="24"/>
              </w:rPr>
            </w:pPr>
            <w:r>
              <w:t>43</w:t>
            </w:r>
          </w:p>
        </w:tc>
        <w:tc>
          <w:tcPr>
            <w:tcW w:w="825" w:type="dxa"/>
            <w:tcMar>
              <w:top w:w="15" w:type="dxa"/>
              <w:left w:w="15" w:type="dxa"/>
              <w:bottom w:w="15" w:type="dxa"/>
              <w:right w:w="15" w:type="dxa"/>
            </w:tcMar>
            <w:vAlign w:val="center"/>
          </w:tcPr>
          <w:p>
            <w:pPr>
              <w:jc w:val="center"/>
              <w:rPr>
                <w:sz w:val="24"/>
                <w:szCs w:val="24"/>
              </w:rPr>
            </w:pPr>
            <w:r>
              <w:t>39</w:t>
            </w:r>
          </w:p>
        </w:tc>
        <w:tc>
          <w:tcPr>
            <w:tcW w:w="825" w:type="dxa"/>
            <w:tcMar>
              <w:top w:w="15" w:type="dxa"/>
              <w:left w:w="15" w:type="dxa"/>
              <w:bottom w:w="15" w:type="dxa"/>
              <w:right w:w="15" w:type="dxa"/>
            </w:tcMar>
            <w:vAlign w:val="center"/>
          </w:tcPr>
          <w:p>
            <w:pPr>
              <w:jc w:val="center"/>
              <w:rPr>
                <w:sz w:val="24"/>
                <w:szCs w:val="24"/>
              </w:rPr>
            </w:pPr>
            <w:r>
              <w:t>128</w:t>
            </w:r>
          </w:p>
        </w:tc>
        <w:tc>
          <w:tcPr>
            <w:tcW w:w="825" w:type="dxa"/>
            <w:tcMar>
              <w:top w:w="15" w:type="dxa"/>
              <w:left w:w="15" w:type="dxa"/>
              <w:bottom w:w="15" w:type="dxa"/>
              <w:right w:w="15" w:type="dxa"/>
            </w:tcMar>
            <w:vAlign w:val="center"/>
          </w:tcPr>
          <w:p>
            <w:pPr>
              <w:jc w:val="center"/>
              <w:rPr>
                <w:sz w:val="24"/>
                <w:szCs w:val="24"/>
              </w:rPr>
            </w:pPr>
            <w:r>
              <w:t>42</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Трооло</w:t>
            </w:r>
          </w:p>
        </w:tc>
        <w:tc>
          <w:tcPr>
            <w:tcW w:w="825" w:type="dxa"/>
            <w:tcMar>
              <w:top w:w="15" w:type="dxa"/>
              <w:left w:w="15" w:type="dxa"/>
              <w:bottom w:w="15" w:type="dxa"/>
              <w:right w:w="15" w:type="dxa"/>
            </w:tcMar>
            <w:vAlign w:val="center"/>
          </w:tcPr>
          <w:p>
            <w:pPr>
              <w:jc w:val="center"/>
              <w:rPr>
                <w:sz w:val="24"/>
                <w:szCs w:val="24"/>
              </w:rPr>
            </w:pPr>
            <w:r>
              <w:t>45</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1</w:t>
            </w:r>
          </w:p>
        </w:tc>
        <w:tc>
          <w:tcPr>
            <w:tcW w:w="825" w:type="dxa"/>
            <w:tcMar>
              <w:top w:w="15" w:type="dxa"/>
              <w:left w:w="15" w:type="dxa"/>
              <w:bottom w:w="15" w:type="dxa"/>
              <w:right w:w="15" w:type="dxa"/>
            </w:tcMar>
            <w:vAlign w:val="center"/>
          </w:tcPr>
          <w:p>
            <w:pPr>
              <w:jc w:val="center"/>
              <w:rPr>
                <w:sz w:val="24"/>
                <w:szCs w:val="24"/>
              </w:rPr>
            </w:pPr>
            <w:r>
              <w:t>11</w:t>
            </w:r>
          </w:p>
        </w:tc>
        <w:tc>
          <w:tcPr>
            <w:tcW w:w="825" w:type="dxa"/>
            <w:tcMar>
              <w:top w:w="15" w:type="dxa"/>
              <w:left w:w="15" w:type="dxa"/>
              <w:bottom w:w="15" w:type="dxa"/>
              <w:right w:w="15" w:type="dxa"/>
            </w:tcMar>
            <w:vAlign w:val="center"/>
          </w:tcPr>
          <w:p>
            <w:pPr>
              <w:jc w:val="center"/>
              <w:rPr>
                <w:sz w:val="24"/>
                <w:szCs w:val="24"/>
              </w:rPr>
            </w:pPr>
            <w:r>
              <w:t>33</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Злетово</w:t>
            </w:r>
          </w:p>
        </w:tc>
        <w:tc>
          <w:tcPr>
            <w:tcW w:w="825" w:type="dxa"/>
            <w:tcMar>
              <w:top w:w="15" w:type="dxa"/>
              <w:left w:w="15" w:type="dxa"/>
              <w:bottom w:w="15" w:type="dxa"/>
              <w:right w:w="15" w:type="dxa"/>
            </w:tcMar>
            <w:vAlign w:val="center"/>
          </w:tcPr>
          <w:p>
            <w:pPr>
              <w:jc w:val="center"/>
              <w:rPr>
                <w:sz w:val="24"/>
                <w:szCs w:val="24"/>
              </w:rPr>
            </w:pPr>
            <w:r>
              <w:t>2477</w:t>
            </w:r>
          </w:p>
        </w:tc>
        <w:tc>
          <w:tcPr>
            <w:tcW w:w="825" w:type="dxa"/>
            <w:tcMar>
              <w:top w:w="15" w:type="dxa"/>
              <w:left w:w="15" w:type="dxa"/>
              <w:bottom w:w="15" w:type="dxa"/>
              <w:right w:w="15" w:type="dxa"/>
            </w:tcMar>
            <w:vAlign w:val="center"/>
          </w:tcPr>
          <w:p>
            <w:pPr>
              <w:jc w:val="center"/>
              <w:rPr>
                <w:sz w:val="24"/>
                <w:szCs w:val="24"/>
              </w:rPr>
            </w:pPr>
            <w:r>
              <w:t>290</w:t>
            </w:r>
          </w:p>
        </w:tc>
        <w:tc>
          <w:tcPr>
            <w:tcW w:w="825" w:type="dxa"/>
            <w:tcMar>
              <w:top w:w="15" w:type="dxa"/>
              <w:left w:w="15" w:type="dxa"/>
              <w:bottom w:w="15" w:type="dxa"/>
              <w:right w:w="15" w:type="dxa"/>
            </w:tcMar>
            <w:vAlign w:val="center"/>
          </w:tcPr>
          <w:p>
            <w:pPr>
              <w:jc w:val="center"/>
              <w:rPr>
                <w:sz w:val="24"/>
                <w:szCs w:val="24"/>
              </w:rPr>
            </w:pPr>
            <w:r>
              <w:t>352</w:t>
            </w:r>
          </w:p>
        </w:tc>
        <w:tc>
          <w:tcPr>
            <w:tcW w:w="825" w:type="dxa"/>
            <w:tcMar>
              <w:top w:w="15" w:type="dxa"/>
              <w:left w:w="15" w:type="dxa"/>
              <w:bottom w:w="15" w:type="dxa"/>
              <w:right w:w="15" w:type="dxa"/>
            </w:tcMar>
            <w:vAlign w:val="center"/>
          </w:tcPr>
          <w:p>
            <w:pPr>
              <w:jc w:val="center"/>
              <w:rPr>
                <w:sz w:val="24"/>
                <w:szCs w:val="24"/>
              </w:rPr>
            </w:pPr>
            <w:r>
              <w:t>360</w:t>
            </w:r>
          </w:p>
        </w:tc>
        <w:tc>
          <w:tcPr>
            <w:tcW w:w="825" w:type="dxa"/>
            <w:tcMar>
              <w:top w:w="15" w:type="dxa"/>
              <w:left w:w="15" w:type="dxa"/>
              <w:bottom w:w="15" w:type="dxa"/>
              <w:right w:w="15" w:type="dxa"/>
            </w:tcMar>
            <w:vAlign w:val="center"/>
          </w:tcPr>
          <w:p>
            <w:pPr>
              <w:jc w:val="center"/>
              <w:rPr>
                <w:sz w:val="24"/>
                <w:szCs w:val="24"/>
              </w:rPr>
            </w:pPr>
            <w:r>
              <w:t>1089</w:t>
            </w:r>
          </w:p>
        </w:tc>
        <w:tc>
          <w:tcPr>
            <w:tcW w:w="825" w:type="dxa"/>
            <w:tcMar>
              <w:top w:w="15" w:type="dxa"/>
              <w:left w:w="15" w:type="dxa"/>
              <w:bottom w:w="15" w:type="dxa"/>
              <w:right w:w="15" w:type="dxa"/>
            </w:tcMar>
            <w:vAlign w:val="center"/>
          </w:tcPr>
          <w:p>
            <w:pPr>
              <w:jc w:val="center"/>
              <w:rPr>
                <w:sz w:val="24"/>
                <w:szCs w:val="24"/>
              </w:rPr>
            </w:pPr>
            <w:r>
              <w:t>385</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Јамиште</w:t>
            </w:r>
          </w:p>
        </w:tc>
        <w:tc>
          <w:tcPr>
            <w:tcW w:w="825" w:type="dxa"/>
            <w:tcMar>
              <w:top w:w="15" w:type="dxa"/>
              <w:left w:w="15" w:type="dxa"/>
              <w:bottom w:w="15" w:type="dxa"/>
              <w:right w:w="15" w:type="dxa"/>
            </w:tcMar>
            <w:vAlign w:val="center"/>
          </w:tcPr>
          <w:p>
            <w:pPr>
              <w:jc w:val="center"/>
              <w:rPr>
                <w:sz w:val="24"/>
                <w:szCs w:val="24"/>
              </w:rPr>
            </w:pPr>
            <w:r>
              <w:t>10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5</w:t>
            </w:r>
          </w:p>
        </w:tc>
        <w:tc>
          <w:tcPr>
            <w:tcW w:w="825" w:type="dxa"/>
            <w:tcMar>
              <w:top w:w="15" w:type="dxa"/>
              <w:left w:w="15" w:type="dxa"/>
              <w:bottom w:w="15" w:type="dxa"/>
              <w:right w:w="15" w:type="dxa"/>
            </w:tcMar>
            <w:vAlign w:val="center"/>
          </w:tcPr>
          <w:p>
            <w:pPr>
              <w:jc w:val="center"/>
              <w:rPr>
                <w:sz w:val="24"/>
                <w:szCs w:val="24"/>
              </w:rPr>
            </w:pPr>
            <w:r>
              <w:t>5</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Лесново</w:t>
            </w:r>
          </w:p>
        </w:tc>
        <w:tc>
          <w:tcPr>
            <w:tcW w:w="825" w:type="dxa"/>
            <w:tcMar>
              <w:top w:w="15" w:type="dxa"/>
              <w:left w:w="15" w:type="dxa"/>
              <w:bottom w:w="15" w:type="dxa"/>
              <w:right w:w="15" w:type="dxa"/>
            </w:tcMar>
            <w:vAlign w:val="center"/>
          </w:tcPr>
          <w:p>
            <w:pPr>
              <w:jc w:val="center"/>
              <w:rPr>
                <w:sz w:val="24"/>
                <w:szCs w:val="24"/>
              </w:rPr>
            </w:pPr>
            <w:r>
              <w:t>41</w:t>
            </w:r>
          </w:p>
        </w:tc>
        <w:tc>
          <w:tcPr>
            <w:tcW w:w="825" w:type="dxa"/>
            <w:tcMar>
              <w:top w:w="15" w:type="dxa"/>
              <w:left w:w="15" w:type="dxa"/>
              <w:bottom w:w="15" w:type="dxa"/>
              <w:right w:w="15" w:type="dxa"/>
            </w:tcMar>
            <w:vAlign w:val="center"/>
          </w:tcPr>
          <w:p>
            <w:pPr>
              <w:jc w:val="center"/>
              <w:rPr>
                <w:sz w:val="24"/>
                <w:szCs w:val="24"/>
              </w:rPr>
            </w:pPr>
            <w:r>
              <w:t>0</w:t>
            </w:r>
          </w:p>
        </w:tc>
        <w:tc>
          <w:tcPr>
            <w:tcW w:w="825" w:type="dxa"/>
            <w:tcMar>
              <w:top w:w="15" w:type="dxa"/>
              <w:left w:w="15" w:type="dxa"/>
              <w:bottom w:w="15" w:type="dxa"/>
              <w:right w:w="15" w:type="dxa"/>
            </w:tcMar>
            <w:vAlign w:val="center"/>
          </w:tcPr>
          <w:p>
            <w:pPr>
              <w:jc w:val="center"/>
              <w:rPr>
                <w:sz w:val="24"/>
                <w:szCs w:val="24"/>
              </w:rPr>
            </w:pPr>
            <w:r>
              <w:t>2</w:t>
            </w:r>
          </w:p>
        </w:tc>
        <w:tc>
          <w:tcPr>
            <w:tcW w:w="825" w:type="dxa"/>
            <w:tcMar>
              <w:top w:w="15" w:type="dxa"/>
              <w:left w:w="15" w:type="dxa"/>
              <w:bottom w:w="15" w:type="dxa"/>
              <w:right w:w="15" w:type="dxa"/>
            </w:tcMar>
            <w:vAlign w:val="center"/>
          </w:tcPr>
          <w:p>
            <w:pPr>
              <w:jc w:val="center"/>
              <w:rPr>
                <w:sz w:val="24"/>
                <w:szCs w:val="24"/>
              </w:rPr>
            </w:pPr>
            <w:r>
              <w:t>3</w:t>
            </w:r>
          </w:p>
        </w:tc>
        <w:tc>
          <w:tcPr>
            <w:tcW w:w="825" w:type="dxa"/>
            <w:tcMar>
              <w:top w:w="15" w:type="dxa"/>
              <w:left w:w="15" w:type="dxa"/>
              <w:bottom w:w="15" w:type="dxa"/>
              <w:right w:w="15" w:type="dxa"/>
            </w:tcMar>
            <w:vAlign w:val="center"/>
          </w:tcPr>
          <w:p>
            <w:pPr>
              <w:jc w:val="center"/>
              <w:rPr>
                <w:sz w:val="24"/>
                <w:szCs w:val="24"/>
              </w:rPr>
            </w:pPr>
            <w:r>
              <w:t>10</w:t>
            </w:r>
          </w:p>
        </w:tc>
        <w:tc>
          <w:tcPr>
            <w:tcW w:w="825" w:type="dxa"/>
            <w:tcMar>
              <w:top w:w="15" w:type="dxa"/>
              <w:left w:w="15" w:type="dxa"/>
              <w:bottom w:w="15" w:type="dxa"/>
              <w:right w:w="15" w:type="dxa"/>
            </w:tcMar>
            <w:vAlign w:val="center"/>
          </w:tcPr>
          <w:p>
            <w:pPr>
              <w:jc w:val="center"/>
              <w:rPr>
                <w:sz w:val="24"/>
                <w:szCs w:val="24"/>
              </w:rPr>
            </w:pPr>
            <w:r>
              <w:t>26</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Ратавица</w:t>
            </w:r>
          </w:p>
        </w:tc>
        <w:tc>
          <w:tcPr>
            <w:tcW w:w="825" w:type="dxa"/>
            <w:tcMar>
              <w:top w:w="15" w:type="dxa"/>
              <w:left w:w="15" w:type="dxa"/>
              <w:bottom w:w="15" w:type="dxa"/>
              <w:right w:w="15" w:type="dxa"/>
            </w:tcMar>
            <w:vAlign w:val="center"/>
          </w:tcPr>
          <w:p>
            <w:pPr>
              <w:jc w:val="center"/>
              <w:rPr>
                <w:sz w:val="24"/>
                <w:szCs w:val="24"/>
              </w:rPr>
            </w:pPr>
            <w:r>
              <w:t>277</w:t>
            </w:r>
          </w:p>
        </w:tc>
        <w:tc>
          <w:tcPr>
            <w:tcW w:w="825" w:type="dxa"/>
            <w:tcMar>
              <w:top w:w="15" w:type="dxa"/>
              <w:left w:w="15" w:type="dxa"/>
              <w:bottom w:w="15" w:type="dxa"/>
              <w:right w:w="15" w:type="dxa"/>
            </w:tcMar>
            <w:vAlign w:val="center"/>
          </w:tcPr>
          <w:p>
            <w:pPr>
              <w:jc w:val="center"/>
              <w:rPr>
                <w:sz w:val="24"/>
                <w:szCs w:val="24"/>
              </w:rPr>
            </w:pPr>
            <w:r>
              <w:t>32</w:t>
            </w:r>
          </w:p>
        </w:tc>
        <w:tc>
          <w:tcPr>
            <w:tcW w:w="825" w:type="dxa"/>
            <w:tcMar>
              <w:top w:w="15" w:type="dxa"/>
              <w:left w:w="15" w:type="dxa"/>
              <w:bottom w:w="15" w:type="dxa"/>
              <w:right w:w="15" w:type="dxa"/>
            </w:tcMar>
            <w:vAlign w:val="center"/>
          </w:tcPr>
          <w:p>
            <w:pPr>
              <w:jc w:val="center"/>
              <w:rPr>
                <w:sz w:val="24"/>
                <w:szCs w:val="24"/>
              </w:rPr>
            </w:pPr>
            <w:r>
              <w:t>40</w:t>
            </w:r>
          </w:p>
        </w:tc>
        <w:tc>
          <w:tcPr>
            <w:tcW w:w="825" w:type="dxa"/>
            <w:tcMar>
              <w:top w:w="15" w:type="dxa"/>
              <w:left w:w="15" w:type="dxa"/>
              <w:bottom w:w="15" w:type="dxa"/>
              <w:right w:w="15" w:type="dxa"/>
            </w:tcMar>
            <w:vAlign w:val="center"/>
          </w:tcPr>
          <w:p>
            <w:pPr>
              <w:jc w:val="center"/>
              <w:rPr>
                <w:sz w:val="24"/>
                <w:szCs w:val="24"/>
              </w:rPr>
            </w:pPr>
            <w:r>
              <w:t>39</w:t>
            </w:r>
          </w:p>
        </w:tc>
        <w:tc>
          <w:tcPr>
            <w:tcW w:w="825" w:type="dxa"/>
            <w:tcMar>
              <w:top w:w="15" w:type="dxa"/>
              <w:left w:w="15" w:type="dxa"/>
              <w:bottom w:w="15" w:type="dxa"/>
              <w:right w:w="15" w:type="dxa"/>
            </w:tcMar>
            <w:vAlign w:val="center"/>
          </w:tcPr>
          <w:p>
            <w:pPr>
              <w:jc w:val="center"/>
              <w:rPr>
                <w:sz w:val="24"/>
                <w:szCs w:val="24"/>
              </w:rPr>
            </w:pPr>
            <w:r>
              <w:t>114</w:t>
            </w:r>
          </w:p>
        </w:tc>
        <w:tc>
          <w:tcPr>
            <w:tcW w:w="825" w:type="dxa"/>
            <w:tcMar>
              <w:top w:w="15" w:type="dxa"/>
              <w:left w:w="15" w:type="dxa"/>
              <w:bottom w:w="15" w:type="dxa"/>
              <w:right w:w="15" w:type="dxa"/>
            </w:tcMar>
            <w:vAlign w:val="center"/>
          </w:tcPr>
          <w:p>
            <w:pPr>
              <w:jc w:val="center"/>
              <w:rPr>
                <w:sz w:val="24"/>
                <w:szCs w:val="24"/>
              </w:rPr>
            </w:pPr>
            <w:r>
              <w:t>52</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Трипатанци</w:t>
            </w:r>
          </w:p>
        </w:tc>
        <w:tc>
          <w:tcPr>
            <w:tcW w:w="825" w:type="dxa"/>
            <w:tcMar>
              <w:top w:w="15" w:type="dxa"/>
              <w:left w:w="15" w:type="dxa"/>
              <w:bottom w:w="15" w:type="dxa"/>
              <w:right w:w="15" w:type="dxa"/>
            </w:tcMar>
            <w:vAlign w:val="center"/>
          </w:tcPr>
          <w:p>
            <w:pPr>
              <w:jc w:val="center"/>
              <w:rPr>
                <w:sz w:val="24"/>
                <w:szCs w:val="24"/>
              </w:rPr>
            </w:pPr>
            <w:r>
              <w:t>126</w:t>
            </w:r>
          </w:p>
        </w:tc>
        <w:tc>
          <w:tcPr>
            <w:tcW w:w="825" w:type="dxa"/>
            <w:tcMar>
              <w:top w:w="15" w:type="dxa"/>
              <w:left w:w="15" w:type="dxa"/>
              <w:bottom w:w="15" w:type="dxa"/>
              <w:right w:w="15" w:type="dxa"/>
            </w:tcMar>
            <w:vAlign w:val="center"/>
          </w:tcPr>
          <w:p>
            <w:pPr>
              <w:jc w:val="center"/>
              <w:rPr>
                <w:sz w:val="24"/>
                <w:szCs w:val="24"/>
              </w:rPr>
            </w:pPr>
            <w:r>
              <w:t>2</w:t>
            </w:r>
          </w:p>
        </w:tc>
        <w:tc>
          <w:tcPr>
            <w:tcW w:w="825" w:type="dxa"/>
            <w:tcMar>
              <w:top w:w="15" w:type="dxa"/>
              <w:left w:w="15" w:type="dxa"/>
              <w:bottom w:w="15" w:type="dxa"/>
              <w:right w:w="15" w:type="dxa"/>
            </w:tcMar>
            <w:vAlign w:val="center"/>
          </w:tcPr>
          <w:p>
            <w:pPr>
              <w:jc w:val="center"/>
              <w:rPr>
                <w:sz w:val="24"/>
                <w:szCs w:val="24"/>
              </w:rPr>
            </w:pPr>
            <w:r>
              <w:t>18</w:t>
            </w:r>
          </w:p>
        </w:tc>
        <w:tc>
          <w:tcPr>
            <w:tcW w:w="825" w:type="dxa"/>
            <w:tcMar>
              <w:top w:w="15" w:type="dxa"/>
              <w:left w:w="15" w:type="dxa"/>
              <w:bottom w:w="15" w:type="dxa"/>
              <w:right w:w="15" w:type="dxa"/>
            </w:tcMar>
            <w:vAlign w:val="center"/>
          </w:tcPr>
          <w:p>
            <w:pPr>
              <w:jc w:val="center"/>
              <w:rPr>
                <w:sz w:val="24"/>
                <w:szCs w:val="24"/>
              </w:rPr>
            </w:pPr>
            <w:r>
              <w:t>5</w:t>
            </w:r>
          </w:p>
        </w:tc>
        <w:tc>
          <w:tcPr>
            <w:tcW w:w="825" w:type="dxa"/>
            <w:tcMar>
              <w:top w:w="15" w:type="dxa"/>
              <w:left w:w="15" w:type="dxa"/>
              <w:bottom w:w="15" w:type="dxa"/>
              <w:right w:w="15" w:type="dxa"/>
            </w:tcMar>
            <w:vAlign w:val="center"/>
          </w:tcPr>
          <w:p>
            <w:pPr>
              <w:jc w:val="center"/>
              <w:rPr>
                <w:sz w:val="24"/>
                <w:szCs w:val="24"/>
              </w:rPr>
            </w:pPr>
            <w:r>
              <w:t>43</w:t>
            </w:r>
          </w:p>
        </w:tc>
        <w:tc>
          <w:tcPr>
            <w:tcW w:w="825" w:type="dxa"/>
            <w:tcMar>
              <w:top w:w="15" w:type="dxa"/>
              <w:left w:w="15" w:type="dxa"/>
              <w:bottom w:w="15" w:type="dxa"/>
              <w:right w:w="15" w:type="dxa"/>
            </w:tcMar>
            <w:vAlign w:val="center"/>
          </w:tcPr>
          <w:p>
            <w:pPr>
              <w:jc w:val="center"/>
              <w:rPr>
                <w:sz w:val="24"/>
                <w:szCs w:val="24"/>
              </w:rPr>
            </w:pPr>
            <w:r>
              <w:t>58</w:t>
            </w:r>
          </w:p>
        </w:tc>
      </w:tr>
      <w:tr>
        <w:tblPrEx>
          <w:tblCellSpacing w:w="15" w:type="dxa"/>
          <w:tblInd w:w="15" w:type="dxa"/>
          <w:tblCellMar>
            <w:top w:w="15" w:type="dxa"/>
            <w:left w:w="15" w:type="dxa"/>
            <w:bottom w:w="15" w:type="dxa"/>
            <w:right w:w="15" w:type="dxa"/>
          </w:tblCellMar>
        </w:tblPrEx>
        <w:trPr>
          <w:tblCellSpacing w:w="15" w:type="dxa"/>
        </w:trPr>
        <w:tc>
          <w:tcPr>
            <w:tcW w:w="2040" w:type="dxa"/>
            <w:tcMar>
              <w:top w:w="15" w:type="dxa"/>
              <w:left w:w="15" w:type="dxa"/>
              <w:bottom w:w="15" w:type="dxa"/>
              <w:right w:w="15" w:type="dxa"/>
            </w:tcMar>
            <w:vAlign w:val="center"/>
          </w:tcPr>
          <w:p>
            <w:pPr>
              <w:rPr>
                <w:sz w:val="24"/>
                <w:szCs w:val="24"/>
              </w:rPr>
            </w:pPr>
            <w:r>
              <w:t>Т.Рудари</w:t>
            </w:r>
          </w:p>
        </w:tc>
        <w:tc>
          <w:tcPr>
            <w:tcW w:w="825" w:type="dxa"/>
            <w:tcMar>
              <w:top w:w="15" w:type="dxa"/>
              <w:left w:w="15" w:type="dxa"/>
              <w:bottom w:w="15" w:type="dxa"/>
              <w:right w:w="15" w:type="dxa"/>
            </w:tcMar>
            <w:vAlign w:val="center"/>
          </w:tcPr>
          <w:p>
            <w:pPr>
              <w:jc w:val="center"/>
              <w:rPr>
                <w:sz w:val="24"/>
                <w:szCs w:val="24"/>
              </w:rPr>
            </w:pPr>
            <w:r>
              <w:t>185</w:t>
            </w:r>
          </w:p>
        </w:tc>
        <w:tc>
          <w:tcPr>
            <w:tcW w:w="825" w:type="dxa"/>
            <w:tcMar>
              <w:top w:w="15" w:type="dxa"/>
              <w:left w:w="15" w:type="dxa"/>
              <w:bottom w:w="15" w:type="dxa"/>
              <w:right w:w="15" w:type="dxa"/>
            </w:tcMar>
            <w:vAlign w:val="center"/>
          </w:tcPr>
          <w:p>
            <w:pPr>
              <w:jc w:val="center"/>
              <w:rPr>
                <w:sz w:val="24"/>
                <w:szCs w:val="24"/>
              </w:rPr>
            </w:pPr>
            <w:r>
              <w:t>26</w:t>
            </w:r>
          </w:p>
        </w:tc>
        <w:tc>
          <w:tcPr>
            <w:tcW w:w="825" w:type="dxa"/>
            <w:tcMar>
              <w:top w:w="15" w:type="dxa"/>
              <w:left w:w="15" w:type="dxa"/>
              <w:bottom w:w="15" w:type="dxa"/>
              <w:right w:w="15" w:type="dxa"/>
            </w:tcMar>
            <w:vAlign w:val="center"/>
          </w:tcPr>
          <w:p>
            <w:pPr>
              <w:jc w:val="center"/>
              <w:rPr>
                <w:sz w:val="24"/>
                <w:szCs w:val="24"/>
              </w:rPr>
            </w:pPr>
            <w:r>
              <w:t>21</w:t>
            </w:r>
          </w:p>
        </w:tc>
        <w:tc>
          <w:tcPr>
            <w:tcW w:w="825" w:type="dxa"/>
            <w:tcMar>
              <w:top w:w="15" w:type="dxa"/>
              <w:left w:w="15" w:type="dxa"/>
              <w:bottom w:w="15" w:type="dxa"/>
              <w:right w:w="15" w:type="dxa"/>
            </w:tcMar>
            <w:vAlign w:val="center"/>
          </w:tcPr>
          <w:p>
            <w:pPr>
              <w:jc w:val="center"/>
              <w:rPr>
                <w:sz w:val="24"/>
                <w:szCs w:val="24"/>
              </w:rPr>
            </w:pPr>
            <w:r>
              <w:t>31</w:t>
            </w:r>
          </w:p>
        </w:tc>
        <w:tc>
          <w:tcPr>
            <w:tcW w:w="825" w:type="dxa"/>
            <w:tcMar>
              <w:top w:w="15" w:type="dxa"/>
              <w:left w:w="15" w:type="dxa"/>
              <w:bottom w:w="15" w:type="dxa"/>
              <w:right w:w="15" w:type="dxa"/>
            </w:tcMar>
            <w:vAlign w:val="center"/>
          </w:tcPr>
          <w:p>
            <w:pPr>
              <w:jc w:val="center"/>
              <w:rPr>
                <w:sz w:val="24"/>
                <w:szCs w:val="24"/>
              </w:rPr>
            </w:pPr>
            <w:r>
              <w:t>74</w:t>
            </w:r>
          </w:p>
        </w:tc>
        <w:tc>
          <w:tcPr>
            <w:tcW w:w="825" w:type="dxa"/>
            <w:tcMar>
              <w:top w:w="15" w:type="dxa"/>
              <w:left w:w="15" w:type="dxa"/>
              <w:bottom w:w="15" w:type="dxa"/>
              <w:right w:w="15" w:type="dxa"/>
            </w:tcMar>
            <w:vAlign w:val="center"/>
          </w:tcPr>
          <w:p>
            <w:pPr>
              <w:jc w:val="center"/>
              <w:rPr>
                <w:sz w:val="24"/>
                <w:szCs w:val="24"/>
              </w:rPr>
            </w:pPr>
            <w:r>
              <w:t>33</w:t>
            </w:r>
          </w:p>
        </w:tc>
      </w:tr>
    </w:tbl>
    <w:p>
      <w:pPr>
        <w:rPr>
          <w:sz w:val="24"/>
          <w:szCs w:val="24"/>
        </w:rPr>
      </w:pPr>
      <w:r>
        <w:pict>
          <v:rect id="_x0000_i1032"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Документи </w:t>
      </w:r>
    </w:p>
    <w:p>
      <w:pPr>
        <w:spacing w:before="240" w:after="240"/>
        <w:rPr>
          <w:sz w:val="24"/>
          <w:szCs w:val="24"/>
        </w:rPr>
      </w:pPr>
      <w:r>
        <w:t>Published Date : мај 14, 2015</w:t>
      </w:r>
    </w:p>
    <w:p>
      <w:pPr>
        <w:spacing w:before="240" w:after="240"/>
        <w:rPr>
          <w:sz w:val="24"/>
          <w:szCs w:val="24"/>
        </w:rPr>
      </w:pPr>
      <w:r>
        <w:t>[vc_row][vc_column]</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"http://probistip.gov.mk/wp-content/uploads/2016/10/SOOPSHTENIE-DO-SPORTSKITE-DRUSHTVA.doc" \t "_blank" </w:instrText>
      </w:r>
      <w:r>
        <w:rPr>
          <w:b/>
          <w:bCs/>
        </w:rPr>
        <w:fldChar w:fldCharType="separate"/>
      </w:r>
      <w:r>
        <w:rPr>
          <w:rFonts w:ascii="Times New Roman" w:eastAsia="Times New Roman" w:hAnsi="Times New Roman" w:cs="Times New Roman"/>
          <w:i w:val="0"/>
          <w:color w:val="0000EE"/>
          <w:u w:val="single"/>
        </w:rPr>
        <w:t>Соопштение до спортски друштва</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(23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"http://probistip.gov.mk/wp-content/uploads/2016/09/Sluzhben-Glasnik-broj-49.pdf" \t "_blank" </w:instrText>
      </w:r>
      <w:r>
        <w:rPr>
          <w:b/>
          <w:bCs/>
        </w:rPr>
        <w:fldChar w:fldCharType="separate"/>
      </w:r>
      <w:r>
        <w:rPr>
          <w:rFonts w:ascii="Times New Roman" w:eastAsia="Times New Roman" w:hAnsi="Times New Roman" w:cs="Times New Roman"/>
          <w:i w:val="0"/>
          <w:color w:val="0000EE"/>
          <w:u w:val="single"/>
        </w:rPr>
        <w:t>Службен гласник бр.49</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(396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"http://probistip.gov.mk/wp-content/uploads/2016/09/Sluzhben-Glasnik-broj-48.pdf" \t "_blank" </w:instrText>
      </w:r>
      <w:r>
        <w:rPr>
          <w:b/>
          <w:bCs/>
        </w:rPr>
        <w:fldChar w:fldCharType="separate"/>
      </w:r>
      <w:r>
        <w:rPr>
          <w:rFonts w:ascii="Times New Roman" w:eastAsia="Times New Roman" w:hAnsi="Times New Roman" w:cs="Times New Roman"/>
          <w:i w:val="0"/>
          <w:color w:val="0000EE"/>
          <w:u w:val="single"/>
        </w:rPr>
        <w:t>Службен гласник бр.48</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(276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"http://probistip.gov.mk/wp-content/uploads/2016/09/Sluzhben-Glasnik-broj-47.pdf" \t "_blank" </w:instrText>
      </w:r>
      <w:r>
        <w:rPr>
          <w:b/>
          <w:bCs/>
        </w:rPr>
        <w:fldChar w:fldCharType="separate"/>
      </w:r>
      <w:r>
        <w:rPr>
          <w:rFonts w:ascii="Times New Roman" w:eastAsia="Times New Roman" w:hAnsi="Times New Roman" w:cs="Times New Roman"/>
          <w:i w:val="0"/>
          <w:color w:val="0000EE"/>
          <w:u w:val="single"/>
        </w:rPr>
        <w:t>Службен гласник бр.47</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(306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"http://probistip.gov.mk/wp-content/uploads/2016/09/Sluzhben-Glasnik-broj-46.pdf" \t "_blank" </w:instrText>
      </w:r>
      <w:r>
        <w:rPr>
          <w:b/>
          <w:bCs/>
        </w:rPr>
        <w:fldChar w:fldCharType="separate"/>
      </w:r>
      <w:r>
        <w:rPr>
          <w:rFonts w:ascii="Times New Roman" w:eastAsia="Times New Roman" w:hAnsi="Times New Roman" w:cs="Times New Roman"/>
          <w:i w:val="0"/>
          <w:color w:val="0000EE"/>
          <w:u w:val="single"/>
        </w:rPr>
        <w:t>Службен гласник бр.46</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(406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"http://probistip.gov.mk/wp-content/uploads/2016/09/Sluzhben-Glasnik-broj-45.pdf" \t "_blank" </w:instrText>
      </w:r>
      <w:r>
        <w:rPr>
          <w:b/>
          <w:bCs/>
        </w:rPr>
        <w:fldChar w:fldCharType="separate"/>
      </w:r>
      <w:r>
        <w:rPr>
          <w:rFonts w:ascii="Times New Roman" w:eastAsia="Times New Roman" w:hAnsi="Times New Roman" w:cs="Times New Roman"/>
          <w:i w:val="0"/>
          <w:color w:val="0000EE"/>
          <w:u w:val="single"/>
        </w:rPr>
        <w:t>Службен гласник бр.45</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(425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"http://probistip.gov.mk/wp-content/uploads/2016/09/Sluzhben-Glasnik-broj-44.pdf" \t "_blank" </w:instrText>
      </w:r>
      <w:r>
        <w:rPr>
          <w:b/>
          <w:bCs/>
        </w:rPr>
        <w:fldChar w:fldCharType="separate"/>
      </w:r>
      <w:r>
        <w:rPr>
          <w:rFonts w:ascii="Times New Roman" w:eastAsia="Times New Roman" w:hAnsi="Times New Roman" w:cs="Times New Roman"/>
          <w:i w:val="0"/>
          <w:color w:val="0000EE"/>
          <w:u w:val="single"/>
        </w:rPr>
        <w:t>Службен гласник бр.44</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(750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"http://probistip.gov.mk/wp-content/uploads/2016/09/Sluzhben-Glasnik-broj-43.pdf" \t "_blank" </w:instrText>
      </w:r>
      <w:r>
        <w:rPr>
          <w:b/>
          <w:bCs/>
        </w:rPr>
        <w:fldChar w:fldCharType="separate"/>
      </w:r>
      <w:r>
        <w:rPr>
          <w:rFonts w:ascii="Times New Roman" w:eastAsia="Times New Roman" w:hAnsi="Times New Roman" w:cs="Times New Roman"/>
          <w:i w:val="0"/>
          <w:color w:val="0000EE"/>
          <w:u w:val="single"/>
        </w:rPr>
        <w:t>Службен гласник бр.43</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(304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"http://probistip.gov.mk/wp-content/uploads/2016/09/Sluzhben-Glasnik-broj-42.pdf" \t "_blank" </w:instrText>
      </w:r>
      <w:r>
        <w:rPr>
          <w:b/>
          <w:bCs/>
        </w:rPr>
        <w:fldChar w:fldCharType="separate"/>
      </w:r>
      <w:r>
        <w:rPr>
          <w:rFonts w:ascii="Times New Roman" w:eastAsia="Times New Roman" w:hAnsi="Times New Roman" w:cs="Times New Roman"/>
          <w:i w:val="0"/>
          <w:color w:val="0000EE"/>
          <w:u w:val="single"/>
        </w:rPr>
        <w:t>Службен гласник бр.42</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(468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"http://probistip.gov.mk/wp-content/uploads/2016/09/Sluzhben-Glasnik-broj-41.pdf" \t "_blank" </w:instrText>
      </w:r>
      <w:r>
        <w:rPr>
          <w:b/>
          <w:bCs/>
        </w:rPr>
        <w:fldChar w:fldCharType="separate"/>
      </w:r>
      <w:r>
        <w:rPr>
          <w:rFonts w:ascii="Times New Roman" w:eastAsia="Times New Roman" w:hAnsi="Times New Roman" w:cs="Times New Roman"/>
          <w:i w:val="0"/>
          <w:color w:val="0000EE"/>
          <w:u w:val="single"/>
        </w:rPr>
        <w:t>Службен гласник бр.41</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(679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"http://probistip.gov.mk/wp-content/uploads/2016/09/Sluzhben-Glasnik-broj-40.pdf" \t "_blank" </w:instrText>
      </w:r>
      <w:r>
        <w:rPr>
          <w:b/>
          <w:bCs/>
        </w:rPr>
        <w:fldChar w:fldCharType="separate"/>
      </w:r>
      <w:r>
        <w:rPr>
          <w:rFonts w:ascii="Times New Roman" w:eastAsia="Times New Roman" w:hAnsi="Times New Roman" w:cs="Times New Roman"/>
          <w:i w:val="0"/>
          <w:color w:val="0000EE"/>
          <w:u w:val="single"/>
        </w:rPr>
        <w:t>Службен гласник бр.40</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(620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"http://probistip.gov.mk/wp-content/uploads/2016/09/Sluzhben-Glasnik-broj-39.pdf" \t "_blank" </w:instrText>
      </w:r>
      <w:r>
        <w:rPr>
          <w:b/>
          <w:bCs/>
        </w:rPr>
        <w:fldChar w:fldCharType="separate"/>
      </w:r>
      <w:r>
        <w:rPr>
          <w:rFonts w:ascii="Times New Roman" w:eastAsia="Times New Roman" w:hAnsi="Times New Roman" w:cs="Times New Roman"/>
          <w:i w:val="0"/>
          <w:color w:val="0000EE"/>
          <w:u w:val="single"/>
        </w:rPr>
        <w:t>Службен гласник бр.39</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(2 MB)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"http://probistip.gov.mk/wp-content/uploads/2016/09/Sluzhben-Glasnik-broj-38.pdf" \t "_blank" </w:instrText>
      </w:r>
      <w:r>
        <w:rPr>
          <w:b/>
          <w:bCs/>
        </w:rPr>
        <w:fldChar w:fldCharType="separate"/>
      </w:r>
      <w:r>
        <w:rPr>
          <w:rFonts w:ascii="Times New Roman" w:eastAsia="Times New Roman" w:hAnsi="Times New Roman" w:cs="Times New Roman"/>
          <w:i w:val="0"/>
          <w:color w:val="0000EE"/>
          <w:u w:val="single"/>
        </w:rPr>
        <w:t>Службен гласник бр.38</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(101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"http://probistip.gov.mk/wp-content/uploads/2016/09/Sluzhben-Glasnik-broj-37.pdf" \t "_blank" </w:instrText>
      </w:r>
      <w:r>
        <w:rPr>
          <w:b/>
          <w:bCs/>
        </w:rPr>
        <w:fldChar w:fldCharType="separate"/>
      </w:r>
      <w:r>
        <w:rPr>
          <w:rFonts w:ascii="Times New Roman" w:eastAsia="Times New Roman" w:hAnsi="Times New Roman" w:cs="Times New Roman"/>
          <w:i w:val="0"/>
          <w:color w:val="0000EE"/>
          <w:u w:val="single"/>
        </w:rPr>
        <w:t>Службен гласник бр.37</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(297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"http://probistip.gov.mk/wp-content/uploads/2016/09/Sluzhben-Glasnik-broj-36.pdf" \t "_blank" </w:instrText>
      </w:r>
      <w:r>
        <w:rPr>
          <w:b/>
          <w:bCs/>
        </w:rPr>
        <w:fldChar w:fldCharType="separate"/>
      </w:r>
      <w:r>
        <w:rPr>
          <w:rFonts w:ascii="Times New Roman" w:eastAsia="Times New Roman" w:hAnsi="Times New Roman" w:cs="Times New Roman"/>
          <w:i w:val="0"/>
          <w:color w:val="0000EE"/>
          <w:u w:val="single"/>
        </w:rPr>
        <w:t>Службен гласник бр.36</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(498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"http://probistip.gov.mk/wp-content/uploads/2016/09/Sluzhben-Glasnik-broj-35.pdf" \t "_blank" </w:instrText>
      </w:r>
      <w:r>
        <w:rPr>
          <w:b/>
          <w:bCs/>
        </w:rPr>
        <w:fldChar w:fldCharType="separate"/>
      </w:r>
      <w:r>
        <w:rPr>
          <w:rFonts w:ascii="Times New Roman" w:eastAsia="Times New Roman" w:hAnsi="Times New Roman" w:cs="Times New Roman"/>
          <w:i w:val="0"/>
          <w:color w:val="0000EE"/>
          <w:u w:val="single"/>
        </w:rPr>
        <w:t>Службен гласник бр.35</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(378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"http://probistip.gov.mk/wp-content/uploads/2016/09/Sluzhben-Glasnik-broj-34.pdf" \t "_blank" </w:instrText>
      </w:r>
      <w:r>
        <w:rPr>
          <w:b/>
          <w:bCs/>
        </w:rPr>
        <w:fldChar w:fldCharType="separate"/>
      </w:r>
      <w:r>
        <w:rPr>
          <w:rFonts w:ascii="Times New Roman" w:eastAsia="Times New Roman" w:hAnsi="Times New Roman" w:cs="Times New Roman"/>
          <w:i w:val="0"/>
          <w:color w:val="0000EE"/>
          <w:u w:val="single"/>
        </w:rPr>
        <w:t>Службен гласник бр.34</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(359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"http://probistip.gov.mk/wp-content/uploads/2016/09/Sluzhben-Glasnik-broj-33.pdf" \t "_blank" </w:instrText>
      </w:r>
      <w:r>
        <w:rPr>
          <w:b/>
          <w:bCs/>
        </w:rPr>
        <w:fldChar w:fldCharType="separate"/>
      </w:r>
      <w:r>
        <w:rPr>
          <w:rFonts w:ascii="Times New Roman" w:eastAsia="Times New Roman" w:hAnsi="Times New Roman" w:cs="Times New Roman"/>
          <w:i w:val="0"/>
          <w:color w:val="0000EE"/>
          <w:u w:val="single"/>
        </w:rPr>
        <w:t>Службен гласник бр.33</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(397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"http://probistip.gov.mk/wp-content/uploads/2016/09/Sluzhben-Glasnik-broj-32.pdf" \t "_blank" </w:instrText>
      </w:r>
      <w:r>
        <w:rPr>
          <w:b/>
          <w:bCs/>
        </w:rPr>
        <w:fldChar w:fldCharType="separate"/>
      </w:r>
      <w:r>
        <w:rPr>
          <w:rFonts w:ascii="Times New Roman" w:eastAsia="Times New Roman" w:hAnsi="Times New Roman" w:cs="Times New Roman"/>
          <w:i w:val="0"/>
          <w:color w:val="0000EE"/>
          <w:u w:val="single"/>
        </w:rPr>
        <w:t>Службен гласник бр.32</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(455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"http://probistip.gov.mk/wp-content/uploads/2016/09/Sluzhben-Glasnik-broj-31.pdf" \t "_blank" </w:instrText>
      </w:r>
      <w:r>
        <w:rPr>
          <w:b/>
          <w:bCs/>
        </w:rPr>
        <w:fldChar w:fldCharType="separate"/>
      </w:r>
      <w:r>
        <w:rPr>
          <w:rFonts w:ascii="Times New Roman" w:eastAsia="Times New Roman" w:hAnsi="Times New Roman" w:cs="Times New Roman"/>
          <w:i w:val="0"/>
          <w:color w:val="0000EE"/>
          <w:u w:val="single"/>
        </w:rPr>
        <w:t>Службен гласник бр.31</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(455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"http://probistip.gov.mk/wp-content/uploads/2016/09/Sluzhben-Glasnik-broj-30.pdf" \t "_blank" </w:instrText>
      </w:r>
      <w:r>
        <w:rPr>
          <w:b/>
          <w:bCs/>
        </w:rPr>
        <w:fldChar w:fldCharType="separate"/>
      </w:r>
      <w:r>
        <w:rPr>
          <w:rFonts w:ascii="Times New Roman" w:eastAsia="Times New Roman" w:hAnsi="Times New Roman" w:cs="Times New Roman"/>
          <w:i w:val="0"/>
          <w:color w:val="0000EE"/>
          <w:u w:val="single"/>
        </w:rPr>
        <w:t>Службен гласник бр.30</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(755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"http://probistip.gov.mk/wp-content/uploads/2016/09/Sluzhben-Glasnik-broj-29.pdf" \t "_blank" </w:instrText>
      </w:r>
      <w:r>
        <w:rPr>
          <w:b/>
          <w:bCs/>
        </w:rPr>
        <w:fldChar w:fldCharType="separate"/>
      </w:r>
      <w:r>
        <w:rPr>
          <w:rFonts w:ascii="Times New Roman" w:eastAsia="Times New Roman" w:hAnsi="Times New Roman" w:cs="Times New Roman"/>
          <w:i w:val="0"/>
          <w:color w:val="0000EE"/>
          <w:u w:val="single"/>
        </w:rPr>
        <w:t>Службен гласник бр.29</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(502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"http://probistip.gov.mk/wp-content/uploads/2016/09/Sluzhben-Glasnik-broj-28.pdf" \t "_blank" </w:instrText>
      </w:r>
      <w:r>
        <w:rPr>
          <w:b/>
          <w:bCs/>
        </w:rPr>
        <w:fldChar w:fldCharType="separate"/>
      </w:r>
      <w:r>
        <w:rPr>
          <w:rFonts w:ascii="Times New Roman" w:eastAsia="Times New Roman" w:hAnsi="Times New Roman" w:cs="Times New Roman"/>
          <w:i w:val="0"/>
          <w:color w:val="0000EE"/>
          <w:u w:val="single"/>
        </w:rPr>
        <w:t>Службен гласник бр.28</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(434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"http://probistip.gov.mk/wp-content/uploads/2016/09/Sluzhben-Glasnik-broj-27.pdf" \t "_blank" </w:instrText>
      </w:r>
      <w:r>
        <w:rPr>
          <w:b/>
          <w:bCs/>
        </w:rPr>
        <w:fldChar w:fldCharType="separate"/>
      </w:r>
      <w:r>
        <w:rPr>
          <w:rFonts w:ascii="Times New Roman" w:eastAsia="Times New Roman" w:hAnsi="Times New Roman" w:cs="Times New Roman"/>
          <w:i w:val="0"/>
          <w:color w:val="0000EE"/>
          <w:u w:val="single"/>
        </w:rPr>
        <w:t>Службен гласник бр.27</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(628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"http://probistip.gov.mk/wp-content/uploads/2016/09/Sluzhben-Glasnik-broj-26.pdf" \t "_blank" </w:instrText>
      </w:r>
      <w:r>
        <w:rPr>
          <w:b/>
          <w:bCs/>
        </w:rPr>
        <w:fldChar w:fldCharType="separate"/>
      </w:r>
      <w:r>
        <w:rPr>
          <w:rFonts w:ascii="Times New Roman" w:eastAsia="Times New Roman" w:hAnsi="Times New Roman" w:cs="Times New Roman"/>
          <w:i w:val="0"/>
          <w:color w:val="0000EE"/>
          <w:u w:val="single"/>
        </w:rPr>
        <w:t>Службен гласник бр.26</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(1 MB)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"http://probistip.gov.mk/wp-content/uploads/2016/09/Sluzhben-Glasnik-broj-25.pdf" \t "_blank" </w:instrText>
      </w:r>
      <w:r>
        <w:rPr>
          <w:b/>
          <w:bCs/>
        </w:rPr>
        <w:fldChar w:fldCharType="separate"/>
      </w:r>
      <w:r>
        <w:rPr>
          <w:rFonts w:ascii="Times New Roman" w:eastAsia="Times New Roman" w:hAnsi="Times New Roman" w:cs="Times New Roman"/>
          <w:i w:val="0"/>
          <w:color w:val="0000EE"/>
          <w:u w:val="single"/>
        </w:rPr>
        <w:t>Службен гласник бр.25</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(584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"http://probistip.gov.mk/wp-content/uploads/2016/09/Sluzhben-Glasnik-broj-24.docx" \t "_blank" </w:instrText>
      </w:r>
      <w:r>
        <w:rPr>
          <w:b/>
          <w:bCs/>
        </w:rPr>
        <w:fldChar w:fldCharType="separate"/>
      </w:r>
      <w:r>
        <w:rPr>
          <w:rFonts w:ascii="Times New Roman" w:eastAsia="Times New Roman" w:hAnsi="Times New Roman" w:cs="Times New Roman"/>
          <w:i w:val="0"/>
          <w:color w:val="0000EE"/>
          <w:u w:val="single"/>
        </w:rPr>
        <w:t>Службен гласник бр.24</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(48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"http://probistip.gov.mk/wp-content/uploads/2016/09/Sluzhben-Glasnik-broj-23.docx" \t "_blank" </w:instrText>
      </w:r>
      <w:r>
        <w:rPr>
          <w:b/>
          <w:bCs/>
        </w:rPr>
        <w:fldChar w:fldCharType="separate"/>
      </w:r>
      <w:r>
        <w:rPr>
          <w:rFonts w:ascii="Times New Roman" w:eastAsia="Times New Roman" w:hAnsi="Times New Roman" w:cs="Times New Roman"/>
          <w:i w:val="0"/>
          <w:color w:val="0000EE"/>
          <w:u w:val="single"/>
        </w:rPr>
        <w:t>Службен гласник бр.23</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(66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"http://probistip.gov.mk/wp-content/uploads/2016/09/Sluzhben-glasnik-22.docx" \t "_blank" </w:instrText>
      </w:r>
      <w:r>
        <w:rPr>
          <w:b/>
          <w:bCs/>
        </w:rPr>
        <w:fldChar w:fldCharType="separate"/>
      </w:r>
      <w:r>
        <w:rPr>
          <w:rFonts w:ascii="Times New Roman" w:eastAsia="Times New Roman" w:hAnsi="Times New Roman" w:cs="Times New Roman"/>
          <w:i w:val="0"/>
          <w:color w:val="0000EE"/>
          <w:u w:val="single"/>
        </w:rPr>
        <w:t>Службен гласник бр.22</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(33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"http://probistip.gov.mk/wp-content/uploads/2016/09/SLUZHBEN-GLASNIK-21.docx" \t "_blank" </w:instrText>
      </w:r>
      <w:r>
        <w:rPr>
          <w:b/>
          <w:bCs/>
        </w:rPr>
        <w:fldChar w:fldCharType="separate"/>
      </w:r>
      <w:r>
        <w:rPr>
          <w:rFonts w:ascii="Times New Roman" w:eastAsia="Times New Roman" w:hAnsi="Times New Roman" w:cs="Times New Roman"/>
          <w:i w:val="0"/>
          <w:color w:val="0000EE"/>
          <w:u w:val="single"/>
        </w:rPr>
        <w:t>Службен гласник бр.21</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(58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"http://probistip.gov.mk/wp-content/uploads/2016/09/SLUZHBEN-GLASNIK-20.docx" \t "_blank" </w:instrText>
      </w:r>
      <w:r>
        <w:rPr>
          <w:b/>
          <w:bCs/>
        </w:rPr>
        <w:fldChar w:fldCharType="separate"/>
      </w:r>
      <w:r>
        <w:rPr>
          <w:rFonts w:ascii="Times New Roman" w:eastAsia="Times New Roman" w:hAnsi="Times New Roman" w:cs="Times New Roman"/>
          <w:i w:val="0"/>
          <w:color w:val="0000EE"/>
          <w:u w:val="single"/>
        </w:rPr>
        <w:t>Службен гласник бр.20</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(61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"http://probistip.gov.mk/wp-content/uploads/2016/09/SLUZHBEN-GLASNIK-19.docx" \t "_blank" </w:instrText>
      </w:r>
      <w:r>
        <w:rPr>
          <w:b/>
          <w:bCs/>
        </w:rPr>
        <w:fldChar w:fldCharType="separate"/>
      </w:r>
      <w:r>
        <w:rPr>
          <w:rFonts w:ascii="Times New Roman" w:eastAsia="Times New Roman" w:hAnsi="Times New Roman" w:cs="Times New Roman"/>
          <w:i w:val="0"/>
          <w:color w:val="0000EE"/>
          <w:u w:val="single"/>
        </w:rPr>
        <w:t>Службен гласник бр.19</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(58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"http://probistip.gov.mk/wp-content/uploads/2016/09/Sluzhben-glasnik-18.doc" \t "_blank" </w:instrText>
      </w:r>
      <w:r>
        <w:rPr>
          <w:b/>
          <w:bCs/>
        </w:rPr>
        <w:fldChar w:fldCharType="separate"/>
      </w:r>
      <w:r>
        <w:rPr>
          <w:rFonts w:ascii="Times New Roman" w:eastAsia="Times New Roman" w:hAnsi="Times New Roman" w:cs="Times New Roman"/>
          <w:i w:val="0"/>
          <w:color w:val="0000EE"/>
          <w:u w:val="single"/>
        </w:rPr>
        <w:t>Службен гласник бр.18</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(104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"http://probistip.gov.mk/wp-content/uploads/2016/09/Sluzhben-glasnik-17.doc" \t "_blank" </w:instrText>
      </w:r>
      <w:r>
        <w:rPr>
          <w:b/>
          <w:bCs/>
        </w:rPr>
        <w:fldChar w:fldCharType="separate"/>
      </w:r>
      <w:r>
        <w:rPr>
          <w:rFonts w:ascii="Times New Roman" w:eastAsia="Times New Roman" w:hAnsi="Times New Roman" w:cs="Times New Roman"/>
          <w:i w:val="0"/>
          <w:color w:val="0000EE"/>
          <w:u w:val="single"/>
        </w:rPr>
        <w:t>Службен гласник бр.17</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(558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"http://probistip.gov.mk/wp-content/uploads/2016/09/Sluzhben-glasnik-16.doc" \t "_blank" </w:instrText>
      </w:r>
      <w:r>
        <w:rPr>
          <w:b/>
          <w:bCs/>
        </w:rPr>
        <w:fldChar w:fldCharType="separate"/>
      </w:r>
      <w:r>
        <w:rPr>
          <w:rFonts w:ascii="Times New Roman" w:eastAsia="Times New Roman" w:hAnsi="Times New Roman" w:cs="Times New Roman"/>
          <w:i w:val="0"/>
          <w:color w:val="0000EE"/>
          <w:u w:val="single"/>
        </w:rPr>
        <w:t>Службен гласник бр.16</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(155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"http://probistip.gov.mk/wp-content/uploads/2016/09/Sluzhben-glasnik-15.doc" \t "_blank" </w:instrText>
      </w:r>
      <w:r>
        <w:rPr>
          <w:b/>
          <w:bCs/>
        </w:rPr>
        <w:fldChar w:fldCharType="separate"/>
      </w:r>
      <w:r>
        <w:rPr>
          <w:rFonts w:ascii="Times New Roman" w:eastAsia="Times New Roman" w:hAnsi="Times New Roman" w:cs="Times New Roman"/>
          <w:i w:val="0"/>
          <w:color w:val="0000EE"/>
          <w:u w:val="single"/>
        </w:rPr>
        <w:t>Службен гласник бр.15</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(69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"http://probistip.gov.mk/wp-content/uploads/2016/09/Sluzhben-glasnik-14.doc" \t "_blank" </w:instrText>
      </w:r>
      <w:r>
        <w:rPr>
          <w:b/>
          <w:bCs/>
        </w:rPr>
        <w:fldChar w:fldCharType="separate"/>
      </w:r>
      <w:r>
        <w:rPr>
          <w:rFonts w:ascii="Times New Roman" w:eastAsia="Times New Roman" w:hAnsi="Times New Roman" w:cs="Times New Roman"/>
          <w:i w:val="0"/>
          <w:color w:val="0000EE"/>
          <w:u w:val="single"/>
        </w:rPr>
        <w:t>Службен гласник бр.14</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(127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"http://probistip.gov.mk/wp-content/uploads/2016/09/Sluzhben-glasnik-13.doc" \t "_blank" </w:instrText>
      </w:r>
      <w:r>
        <w:rPr>
          <w:b/>
          <w:bCs/>
        </w:rPr>
        <w:fldChar w:fldCharType="separate"/>
      </w:r>
      <w:r>
        <w:rPr>
          <w:rFonts w:ascii="Times New Roman" w:eastAsia="Times New Roman" w:hAnsi="Times New Roman" w:cs="Times New Roman"/>
          <w:i w:val="0"/>
          <w:color w:val="0000EE"/>
          <w:u w:val="single"/>
        </w:rPr>
        <w:t>Службен гласник бр.13</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(144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"http://probistip.gov.mk/wp-content/uploads/2016/09/Sluzhben-glasnik-12.doc" \t "_blank" </w:instrText>
      </w:r>
      <w:r>
        <w:rPr>
          <w:b/>
          <w:bCs/>
        </w:rPr>
        <w:fldChar w:fldCharType="separate"/>
      </w:r>
      <w:r>
        <w:rPr>
          <w:rFonts w:ascii="Times New Roman" w:eastAsia="Times New Roman" w:hAnsi="Times New Roman" w:cs="Times New Roman"/>
          <w:i w:val="0"/>
          <w:color w:val="0000EE"/>
          <w:u w:val="single"/>
        </w:rPr>
        <w:t>Службен гласник бр.12</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(49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"http://probistip.gov.mk/wp-content/uploads/2016/09/Sluzhben-glasnik-11.doc" \t "_blank" </w:instrText>
      </w:r>
      <w:r>
        <w:rPr>
          <w:b/>
          <w:bCs/>
        </w:rPr>
        <w:fldChar w:fldCharType="separate"/>
      </w:r>
      <w:r>
        <w:rPr>
          <w:rFonts w:ascii="Times New Roman" w:eastAsia="Times New Roman" w:hAnsi="Times New Roman" w:cs="Times New Roman"/>
          <w:i w:val="0"/>
          <w:color w:val="0000EE"/>
          <w:u w:val="single"/>
        </w:rPr>
        <w:t>Службен гласник бр.11</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(1 MB)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"http://probistip.gov.mk/wp-content/uploads/2016/09/Sluzhben-Glasnik-Vonreden.doc" \t "_blank" </w:instrText>
      </w:r>
      <w:r>
        <w:rPr>
          <w:b/>
          <w:bCs/>
        </w:rPr>
        <w:fldChar w:fldCharType="separate"/>
      </w:r>
      <w:r>
        <w:rPr>
          <w:rFonts w:ascii="Times New Roman" w:eastAsia="Times New Roman" w:hAnsi="Times New Roman" w:cs="Times New Roman"/>
          <w:i w:val="0"/>
          <w:color w:val="0000EE"/>
          <w:u w:val="single"/>
        </w:rPr>
        <w:t>Службен гласник - Вонреден</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(755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"http://probistip.gov.mk/wp-content/uploads/2016/09/Sluzhben-Glasnik-broj-10.doc" \t "_blank" </w:instrText>
      </w:r>
      <w:r>
        <w:rPr>
          <w:b/>
          <w:bCs/>
        </w:rPr>
        <w:fldChar w:fldCharType="separate"/>
      </w:r>
      <w:r>
        <w:rPr>
          <w:rFonts w:ascii="Times New Roman" w:eastAsia="Times New Roman" w:hAnsi="Times New Roman" w:cs="Times New Roman"/>
          <w:i w:val="0"/>
          <w:color w:val="0000EE"/>
          <w:u w:val="single"/>
        </w:rPr>
        <w:t>Службен гласник бр.10</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(113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"http://probistip.gov.mk/wp-content/uploads/2016/09/Sluzhben-Glasnik-broj-9.doc" \t "_blank" </w:instrText>
      </w:r>
      <w:r>
        <w:rPr>
          <w:b/>
          <w:bCs/>
        </w:rPr>
        <w:fldChar w:fldCharType="separate"/>
      </w:r>
      <w:r>
        <w:rPr>
          <w:rFonts w:ascii="Times New Roman" w:eastAsia="Times New Roman" w:hAnsi="Times New Roman" w:cs="Times New Roman"/>
          <w:i w:val="0"/>
          <w:color w:val="0000EE"/>
          <w:u w:val="single"/>
        </w:rPr>
        <w:t>Службен гласник бр.9</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(164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"http://probistip.gov.mk/wp-content/uploads/2016/09/Sluzhben-Glasnik-broj-8.doc" \t "_blank" </w:instrText>
      </w:r>
      <w:r>
        <w:rPr>
          <w:b/>
          <w:bCs/>
        </w:rPr>
        <w:fldChar w:fldCharType="separate"/>
      </w:r>
      <w:r>
        <w:rPr>
          <w:rFonts w:ascii="Times New Roman" w:eastAsia="Times New Roman" w:hAnsi="Times New Roman" w:cs="Times New Roman"/>
          <w:i w:val="0"/>
          <w:color w:val="0000EE"/>
          <w:u w:val="single"/>
        </w:rPr>
        <w:t>Службен гласник бр.8</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(253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"http://probistip.gov.mk/wp-content/uploads/2016/09/Sluzhben-Glasnik-broj-7.doc" \t "_blank" </w:instrText>
      </w:r>
      <w:r>
        <w:rPr>
          <w:b/>
          <w:bCs/>
        </w:rPr>
        <w:fldChar w:fldCharType="separate"/>
      </w:r>
      <w:r>
        <w:rPr>
          <w:rFonts w:ascii="Times New Roman" w:eastAsia="Times New Roman" w:hAnsi="Times New Roman" w:cs="Times New Roman"/>
          <w:i w:val="0"/>
          <w:color w:val="0000EE"/>
          <w:u w:val="single"/>
        </w:rPr>
        <w:t>Службен гласник бр.7</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(357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"http://probistip.gov.mk/wp-content/uploads/2016/09/Sluzhben-Glasnik-broj-6.doc" \t "_blank" </w:instrText>
      </w:r>
      <w:r>
        <w:rPr>
          <w:b/>
          <w:bCs/>
        </w:rPr>
        <w:fldChar w:fldCharType="separate"/>
      </w:r>
      <w:r>
        <w:rPr>
          <w:rFonts w:ascii="Times New Roman" w:eastAsia="Times New Roman" w:hAnsi="Times New Roman" w:cs="Times New Roman"/>
          <w:i w:val="0"/>
          <w:color w:val="0000EE"/>
          <w:u w:val="single"/>
        </w:rPr>
        <w:t>Службен гласник бр.6</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(193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"http://probistip.gov.mk/wp-content/uploads/2016/09/Sluzhben-glasnik-broj-5.docx" \t "_blank" </w:instrText>
      </w:r>
      <w:r>
        <w:rPr>
          <w:b/>
          <w:bCs/>
        </w:rPr>
        <w:fldChar w:fldCharType="separate"/>
      </w:r>
      <w:r>
        <w:rPr>
          <w:rFonts w:ascii="Times New Roman" w:eastAsia="Times New Roman" w:hAnsi="Times New Roman" w:cs="Times New Roman"/>
          <w:i w:val="0"/>
          <w:color w:val="0000EE"/>
          <w:u w:val="single"/>
        </w:rPr>
        <w:t>Службен гласник бр.5</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(29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"http://probistip.gov.mk/wp-content/uploads/2016/09/Sluzhben-glasnik-broj-4.doc" \t "_blank" </w:instrText>
      </w:r>
      <w:r>
        <w:rPr>
          <w:b/>
          <w:bCs/>
        </w:rPr>
        <w:fldChar w:fldCharType="separate"/>
      </w:r>
      <w:r>
        <w:rPr>
          <w:rFonts w:ascii="Times New Roman" w:eastAsia="Times New Roman" w:hAnsi="Times New Roman" w:cs="Times New Roman"/>
          <w:i w:val="0"/>
          <w:color w:val="0000EE"/>
          <w:u w:val="single"/>
        </w:rPr>
        <w:t>Службен гласник бр.4</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(386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"http://probistip.gov.mk/wp-content/uploads/2016/09/Sluzhben-glasnik-broj-3.doc" \t "_blank" </w:instrText>
      </w:r>
      <w:r>
        <w:rPr>
          <w:b/>
          <w:bCs/>
        </w:rPr>
        <w:fldChar w:fldCharType="separate"/>
      </w:r>
      <w:r>
        <w:rPr>
          <w:rFonts w:ascii="Times New Roman" w:eastAsia="Times New Roman" w:hAnsi="Times New Roman" w:cs="Times New Roman"/>
          <w:i w:val="0"/>
          <w:color w:val="0000EE"/>
          <w:u w:val="single"/>
        </w:rPr>
        <w:t>Службен гласник бр.3</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(387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"http://probistip.gov.mk/wp-content/uploads/2016/09/Sluzhben-glasnik-broj-2.doc" \t "_blank" </w:instrText>
      </w:r>
      <w:r>
        <w:rPr>
          <w:b/>
          <w:bCs/>
        </w:rPr>
        <w:fldChar w:fldCharType="separate"/>
      </w:r>
      <w:r>
        <w:rPr>
          <w:rFonts w:ascii="Times New Roman" w:eastAsia="Times New Roman" w:hAnsi="Times New Roman" w:cs="Times New Roman"/>
          <w:i w:val="0"/>
          <w:color w:val="0000EE"/>
          <w:u w:val="single"/>
        </w:rPr>
        <w:t>Службен гласник бр.2</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(235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"http://probistip.gov.mk/wp-content/uploads/2016/09/Sluzhben-glasnik-broj-1.doc" \t "_blank" </w:instrText>
      </w:r>
      <w:r>
        <w:rPr>
          <w:b/>
          <w:bCs/>
        </w:rPr>
        <w:fldChar w:fldCharType="separate"/>
      </w:r>
      <w:r>
        <w:rPr>
          <w:rFonts w:ascii="Times New Roman" w:eastAsia="Times New Roman" w:hAnsi="Times New Roman" w:cs="Times New Roman"/>
          <w:i w:val="0"/>
          <w:color w:val="0000EE"/>
          <w:u w:val="single"/>
        </w:rPr>
        <w:t>Службен гласник бр.1</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(61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"http://probistip.gov.mk/wp-content/uploads/2016/08/godisen-plan-javni-nabavki-2016.pdf" \t "_blank" </w:instrText>
      </w:r>
      <w:r>
        <w:rPr>
          <w:b/>
          <w:bCs/>
        </w:rPr>
        <w:fldChar w:fldCharType="separate"/>
      </w:r>
      <w:r>
        <w:rPr>
          <w:rFonts w:ascii="Times New Roman" w:eastAsia="Times New Roman" w:hAnsi="Times New Roman" w:cs="Times New Roman"/>
          <w:i w:val="0"/>
          <w:color w:val="0000EE"/>
          <w:u w:val="single"/>
        </w:rPr>
        <w:t>Годишен план за јавни набавки за општина Пробиштип за 2016 година</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(1 MB)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"http://probistip.gov.mk/wp-content/uploads/2016/08/informacii-od-javen-karakter.docx" \t "_blank" </w:instrText>
      </w:r>
      <w:r>
        <w:rPr>
          <w:b/>
          <w:bCs/>
        </w:rPr>
        <w:fldChar w:fldCharType="separate"/>
      </w:r>
      <w:r>
        <w:rPr>
          <w:rFonts w:ascii="Times New Roman" w:eastAsia="Times New Roman" w:hAnsi="Times New Roman" w:cs="Times New Roman"/>
          <w:i w:val="0"/>
          <w:color w:val="0000EE"/>
          <w:u w:val="single"/>
        </w:rPr>
        <w:t>Информации од јавен карактер</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(15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"http://probistip.gov.mk/wp-content/uploads/2016/08/Zalba.doc" \t "_blank" </w:instrText>
      </w:r>
      <w:r>
        <w:rPr>
          <w:b/>
          <w:bCs/>
        </w:rPr>
        <w:fldChar w:fldCharType="separate"/>
      </w:r>
      <w:r>
        <w:rPr>
          <w:rFonts w:ascii="Times New Roman" w:eastAsia="Times New Roman" w:hAnsi="Times New Roman" w:cs="Times New Roman"/>
          <w:i w:val="0"/>
          <w:color w:val="0000EE"/>
          <w:u w:val="single"/>
        </w:rPr>
        <w:t>Жалба</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(32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"http://probistip.gov.mk/wp-content/uploads/2016/08/Baranje.doc" \t "_blank" </w:instrText>
      </w:r>
      <w:r>
        <w:rPr>
          <w:b/>
          <w:bCs/>
        </w:rPr>
        <w:fldChar w:fldCharType="separate"/>
      </w:r>
      <w:r>
        <w:rPr>
          <w:rFonts w:ascii="Times New Roman" w:eastAsia="Times New Roman" w:hAnsi="Times New Roman" w:cs="Times New Roman"/>
          <w:i w:val="0"/>
          <w:color w:val="0000EE"/>
          <w:u w:val="single"/>
        </w:rPr>
        <w:t>Барање</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(28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"http://probistip.gov.mk/wp-content/uploads/2016/08/Pravinik-za-odgovornostite-na-administratorot-na-inormaciskiot-sistem.pdf" \t "_blank" </w:instrText>
      </w:r>
      <w:r>
        <w:rPr>
          <w:b/>
          <w:bCs/>
        </w:rPr>
        <w:fldChar w:fldCharType="separate"/>
      </w:r>
      <w:r>
        <w:rPr>
          <w:rFonts w:ascii="Times New Roman" w:eastAsia="Times New Roman" w:hAnsi="Times New Roman" w:cs="Times New Roman"/>
          <w:i w:val="0"/>
          <w:color w:val="0000EE"/>
          <w:u w:val="single"/>
        </w:rPr>
        <w:t>Правилник за одговорностите на администраторот на информацискиот систем</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(563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"http://probistip.gov.mk/wp-content/uploads/2016/08/Pravilnik-za-video-nadzor.pdf" \t "_blank" </w:instrText>
      </w:r>
      <w:r>
        <w:rPr>
          <w:b/>
          <w:bCs/>
        </w:rPr>
        <w:fldChar w:fldCharType="separate"/>
      </w:r>
      <w:r>
        <w:rPr>
          <w:rFonts w:ascii="Times New Roman" w:eastAsia="Times New Roman" w:hAnsi="Times New Roman" w:cs="Times New Roman"/>
          <w:i w:val="0"/>
          <w:color w:val="0000EE"/>
          <w:u w:val="single"/>
        </w:rPr>
        <w:t>Правилник за видео надзор</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(731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"http://probistip.gov.mk/wp-content/uploads/2016/08/Pravilnik-za-tajnost-na-podatoci.pdf" \t "_blank" </w:instrText>
      </w:r>
      <w:r>
        <w:rPr>
          <w:b/>
          <w:bCs/>
        </w:rPr>
        <w:fldChar w:fldCharType="separate"/>
      </w:r>
      <w:r>
        <w:rPr>
          <w:rFonts w:ascii="Times New Roman" w:eastAsia="Times New Roman" w:hAnsi="Times New Roman" w:cs="Times New Roman"/>
          <w:i w:val="0"/>
          <w:color w:val="0000EE"/>
          <w:u w:val="single"/>
        </w:rPr>
        <w:t>Правилник за тајност на податоци</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(2 MB)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"http://probistip.gov.mk/wp-content/uploads/2016/08/Pravilnik-za-sigurnosna-kopija.pdf" \t "_blank" </w:instrText>
      </w:r>
      <w:r>
        <w:rPr>
          <w:b/>
          <w:bCs/>
        </w:rPr>
        <w:fldChar w:fldCharType="separate"/>
      </w:r>
      <w:r>
        <w:rPr>
          <w:rFonts w:ascii="Times New Roman" w:eastAsia="Times New Roman" w:hAnsi="Times New Roman" w:cs="Times New Roman"/>
          <w:i w:val="0"/>
          <w:color w:val="0000EE"/>
          <w:u w:val="single"/>
        </w:rPr>
        <w:t>Правилник за сигурносна копија</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(381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"http://probistip.gov.mk/wp-content/uploads/2016/08/Pravilnik-za-incidenti.pdf" \t "_blank" </w:instrText>
      </w:r>
      <w:r>
        <w:rPr>
          <w:b/>
          <w:bCs/>
        </w:rPr>
        <w:fldChar w:fldCharType="separate"/>
      </w:r>
      <w:r>
        <w:rPr>
          <w:rFonts w:ascii="Times New Roman" w:eastAsia="Times New Roman" w:hAnsi="Times New Roman" w:cs="Times New Roman"/>
          <w:i w:val="0"/>
          <w:color w:val="0000EE"/>
          <w:u w:val="single"/>
        </w:rPr>
        <w:t>Правилник за инциденти</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(309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"http://probistip.gov.mk/wp-content/uploads/2016/08/Plan-za-organizaciski-merki.pdf" \t "_blank" </w:instrText>
      </w:r>
      <w:r>
        <w:rPr>
          <w:b/>
          <w:bCs/>
        </w:rPr>
        <w:fldChar w:fldCharType="separate"/>
      </w:r>
      <w:r>
        <w:rPr>
          <w:rFonts w:ascii="Times New Roman" w:eastAsia="Times New Roman" w:hAnsi="Times New Roman" w:cs="Times New Roman"/>
          <w:i w:val="0"/>
          <w:color w:val="0000EE"/>
          <w:u w:val="single"/>
        </w:rPr>
        <w:t>План за организациски мерки</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(936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"http://probistip.gov.mk/wp-content/uploads/2016/08/kodeks-za-administrativni-sluzbenici.pdf" \t "_blank" </w:instrText>
      </w:r>
      <w:r>
        <w:rPr>
          <w:b/>
          <w:bCs/>
        </w:rPr>
        <w:fldChar w:fldCharType="separate"/>
      </w:r>
      <w:r>
        <w:rPr>
          <w:rFonts w:ascii="Times New Roman" w:eastAsia="Times New Roman" w:hAnsi="Times New Roman" w:cs="Times New Roman"/>
          <w:i w:val="0"/>
          <w:color w:val="0000EE"/>
          <w:u w:val="single"/>
        </w:rPr>
        <w:t>Кодекс за административни службеници</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(104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"http://probistip.gov.mk/wp-content/uploads/2016/08/Delovnik-na-Sovet.pdf" \t "_blank" </w:instrText>
      </w:r>
      <w:r>
        <w:rPr>
          <w:b/>
          <w:bCs/>
        </w:rPr>
        <w:fldChar w:fldCharType="separate"/>
      </w:r>
      <w:r>
        <w:rPr>
          <w:rFonts w:ascii="Times New Roman" w:eastAsia="Times New Roman" w:hAnsi="Times New Roman" w:cs="Times New Roman"/>
          <w:i w:val="0"/>
          <w:color w:val="0000EE"/>
          <w:u w:val="single"/>
        </w:rPr>
        <w:t>Деловник за работа на Советот на општина Пробиштип</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(145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"http://probistip.gov.mk/wp-content/uploads/2016/08/Statut-na-opstina-Probistip.pdf" \t "_blank" </w:instrText>
      </w:r>
      <w:r>
        <w:rPr>
          <w:b/>
          <w:bCs/>
        </w:rPr>
        <w:fldChar w:fldCharType="separate"/>
      </w:r>
      <w:r>
        <w:rPr>
          <w:rFonts w:ascii="Times New Roman" w:eastAsia="Times New Roman" w:hAnsi="Times New Roman" w:cs="Times New Roman"/>
          <w:i w:val="0"/>
          <w:color w:val="0000EE"/>
          <w:u w:val="single"/>
        </w:rPr>
        <w:t>Статут на општина Пробиштип</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(108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"http://probistip.gov.mk/wp-content/uploads/2016/08/str8.pdf" \t "_blank" </w:instrText>
      </w:r>
      <w:r>
        <w:rPr>
          <w:b/>
          <w:bCs/>
        </w:rPr>
        <w:fldChar w:fldCharType="separate"/>
      </w:r>
      <w:r>
        <w:rPr>
          <w:rFonts w:ascii="Times New Roman" w:eastAsia="Times New Roman" w:hAnsi="Times New Roman" w:cs="Times New Roman"/>
          <w:i w:val="0"/>
          <w:color w:val="0000EE"/>
          <w:u w:val="single"/>
        </w:rPr>
        <w:t>Dokument</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(38 kB)</w:t>
      </w:r>
    </w:p>
    <w:p>
      <w:pPr>
        <w:pStyle w:val="Heading4"/>
        <w:keepNext w:val="0"/>
        <w:numPr>
          <w:ilvl w:val="0"/>
          <w:numId w:val="1"/>
        </w:numPr>
        <w:spacing w:before="319" w:after="319"/>
        <w:ind w:left="720" w:hanging="210"/>
        <w:jc w:val="left"/>
        <w:outlineLvl w:val="9"/>
        <w:rPr>
          <w:b/>
          <w:bCs/>
          <w:sz w:val="24"/>
          <w:szCs w:val="24"/>
        </w:rPr>
      </w:pPr>
      <w:r>
        <w:rPr>
          <w:b/>
          <w:bCs/>
        </w:rPr>
        <w:fldChar w:fldCharType="begin"/>
      </w:r>
      <w:r>
        <w:rPr>
          <w:b/>
          <w:bCs/>
        </w:rPr>
        <w:instrText xml:space="preserve"> HYPERLINK "http://probistip.gov.mk/wp-content/uploads/2016/08/doc1.pdf" \t "_blank" </w:instrText>
      </w:r>
      <w:r>
        <w:rPr>
          <w:b/>
          <w:bCs/>
        </w:rPr>
        <w:fldChar w:fldCharType="separate"/>
      </w:r>
      <w:r>
        <w:rPr>
          <w:rFonts w:ascii="Times New Roman" w:eastAsia="Times New Roman" w:hAnsi="Times New Roman" w:cs="Times New Roman"/>
          <w:i w:val="0"/>
          <w:color w:val="0000EE"/>
          <w:u w:val="single"/>
        </w:rPr>
        <w:t>Документ 1</w:t>
      </w:r>
      <w:r>
        <w:rPr>
          <w:rFonts w:ascii="Times New Roman" w:eastAsia="Times New Roman" w:hAnsi="Times New Roman" w:cs="Times New Roman"/>
          <w:i w:val="0"/>
          <w:color w:val="0000EE"/>
          <w:u w:val="single"/>
        </w:rPr>
        <w:fldChar w:fldCharType="end"/>
      </w:r>
      <w:r>
        <w:rPr>
          <w:rFonts w:ascii="Times New Roman" w:eastAsia="Times New Roman" w:hAnsi="Times New Roman" w:cs="Times New Roman"/>
          <w:i w:val="0"/>
        </w:rPr>
        <w:t xml:space="preserve"> </w:t>
      </w:r>
      <w:r>
        <w:rPr>
          <w:rStyle w:val="document-filesize"/>
          <w:rFonts w:ascii="Times New Roman" w:eastAsia="Times New Roman" w:hAnsi="Times New Roman" w:cs="Times New Roman"/>
          <w:i w:val="0"/>
        </w:rPr>
        <w:t>(7 kB)</w:t>
      </w:r>
    </w:p>
    <w:p>
      <w:pPr>
        <w:rPr>
          <w:sz w:val="24"/>
          <w:szCs w:val="24"/>
        </w:rPr>
      </w:pPr>
      <w:r>
        <w:t>[/vc_column][/vc_row]</w:t>
      </w:r>
    </w:p>
    <w:p>
      <w:pPr>
        <w:rPr>
          <w:sz w:val="24"/>
          <w:szCs w:val="24"/>
        </w:rPr>
      </w:pPr>
      <w:r>
        <w:pict>
          <v:rect id="_x0000_i1033"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Инфраструктура </w:t>
      </w:r>
    </w:p>
    <w:p>
      <w:pPr>
        <w:spacing w:before="240" w:after="240"/>
        <w:rPr>
          <w:sz w:val="24"/>
          <w:szCs w:val="24"/>
        </w:rPr>
      </w:pPr>
      <w:r>
        <w:t>Published Date : август 18, 2016</w:t>
      </w:r>
    </w:p>
    <w:p>
      <w:pPr>
        <w:spacing w:before="240" w:after="240"/>
        <w:rPr>
          <w:sz w:val="24"/>
          <w:szCs w:val="24"/>
        </w:rPr>
      </w:pPr>
      <w:r>
        <w:t>[vc_row][vc_column width=”1/3″][vc_column_text]</w:t>
      </w:r>
    </w:p>
    <w:p>
      <w:pPr>
        <w:spacing w:before="240" w:after="240"/>
        <w:jc w:val="center"/>
        <w:rPr>
          <w:sz w:val="24"/>
          <w:szCs w:val="24"/>
        </w:rPr>
      </w:pPr>
      <w:r>
        <w:fldChar w:fldCharType="begin"/>
      </w:r>
      <w:r>
        <w:instrText xml:space="preserve"> HYPERLINK "http://probistip.gov.mk/patna-mrezha/" </w:instrText>
      </w:r>
      <w:r>
        <w:fldChar w:fldCharType="separate"/>
      </w:r>
      <w:r>
        <w:fldChar w:fldCharType="end"/>
      </w:r>
      <w:r>
        <w:br/>
      </w:r>
      <w:r>
        <w:t>Патна мрежа</w:t>
      </w:r>
    </w:p>
    <w:p>
      <w:pPr>
        <w:spacing w:before="240" w:after="240"/>
        <w:rPr>
          <w:sz w:val="24"/>
          <w:szCs w:val="24"/>
        </w:rPr>
      </w:pPr>
      <w:r>
        <w:t>[/vc_column_text][/vc_column][vc_column width=”1/3″][vc_column_text]</w:t>
      </w:r>
    </w:p>
    <w:p>
      <w:pPr>
        <w:spacing w:before="240" w:after="240"/>
        <w:jc w:val="center"/>
        <w:rPr>
          <w:sz w:val="24"/>
          <w:szCs w:val="24"/>
        </w:rPr>
      </w:pPr>
      <w:r>
        <w:fldChar w:fldCharType="begin"/>
      </w:r>
      <w:r>
        <w:instrText xml:space="preserve"> HYPERLINK "http://probistip.gov.mk/telekomunikatsii/" </w:instrText>
      </w:r>
      <w:r>
        <w:fldChar w:fldCharType="separate"/>
      </w:r>
      <w:r>
        <w:fldChar w:fldCharType="end"/>
      </w:r>
      <w:r>
        <w:br/>
      </w:r>
      <w:r>
        <w:t>Телекомуникации</w:t>
      </w:r>
    </w:p>
    <w:p>
      <w:pPr>
        <w:spacing w:before="240" w:after="240"/>
        <w:rPr>
          <w:sz w:val="24"/>
          <w:szCs w:val="24"/>
        </w:rPr>
      </w:pPr>
      <w:r>
        <w:t>[/vc_column_text][/vc_column][vc_column width=”1/3″][vc_column_text]</w:t>
      </w:r>
    </w:p>
    <w:p>
      <w:pPr>
        <w:spacing w:before="240" w:after="240"/>
        <w:jc w:val="center"/>
        <w:rPr>
          <w:sz w:val="24"/>
          <w:szCs w:val="24"/>
        </w:rPr>
      </w:pPr>
      <w:r>
        <w:fldChar w:fldCharType="begin"/>
      </w:r>
      <w:r>
        <w:instrText xml:space="preserve"> HYPERLINK "http://probistip.gov.mk/elektrichna-mrezha/" </w:instrText>
      </w:r>
      <w:r>
        <w:fldChar w:fldCharType="separate"/>
      </w:r>
      <w:r>
        <w:fldChar w:fldCharType="end"/>
      </w:r>
      <w:r>
        <w:br/>
      </w:r>
      <w:r>
        <w:t>Електрична мрежа</w:t>
      </w:r>
    </w:p>
    <w:p>
      <w:pPr>
        <w:spacing w:before="240" w:after="240"/>
        <w:rPr>
          <w:sz w:val="24"/>
          <w:szCs w:val="24"/>
        </w:rPr>
      </w:pPr>
      <w:r>
        <w:t>[/vc_column_text][/vc_column][/vc_row][vc_row][vc_column][vc_empty_space][/vc_column][/vc_row][vc_row][vc_column width=”1/3″][vc_column_text]</w:t>
      </w:r>
    </w:p>
    <w:p>
      <w:pPr>
        <w:spacing w:before="240" w:after="240"/>
        <w:jc w:val="center"/>
        <w:rPr>
          <w:sz w:val="24"/>
          <w:szCs w:val="24"/>
        </w:rPr>
      </w:pPr>
      <w:r>
        <w:fldChar w:fldCharType="begin"/>
      </w:r>
      <w:r>
        <w:instrText xml:space="preserve"> HYPERLINK "http://probistip.gov.mk/vodovod-i-kanalizatsija/" </w:instrText>
      </w:r>
      <w:r>
        <w:fldChar w:fldCharType="separate"/>
      </w:r>
      <w:r>
        <w:fldChar w:fldCharType="end"/>
      </w:r>
      <w:r>
        <w:br/>
      </w:r>
      <w:r>
        <w:t>Водовод и канализација</w:t>
      </w:r>
    </w:p>
    <w:p>
      <w:pPr>
        <w:spacing w:before="240" w:after="240"/>
        <w:rPr>
          <w:sz w:val="24"/>
          <w:szCs w:val="24"/>
        </w:rPr>
      </w:pPr>
      <w:r>
        <w:t>[/vc_column_text][/vc_column][/vc_row]</w:t>
      </w:r>
    </w:p>
    <w:p>
      <w:pPr>
        <w:rPr>
          <w:sz w:val="24"/>
          <w:szCs w:val="24"/>
        </w:rPr>
      </w:pPr>
      <w:r>
        <w:pict>
          <v:rect id="_x0000_i1034"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Водовод и канализација </w:t>
      </w:r>
    </w:p>
    <w:p>
      <w:pPr>
        <w:spacing w:before="240" w:after="240"/>
        <w:rPr>
          <w:sz w:val="24"/>
          <w:szCs w:val="24"/>
        </w:rPr>
      </w:pPr>
      <w:r>
        <w:t>Published Date : август 16, 2016</w:t>
      </w:r>
    </w:p>
    <w:p>
      <w:pPr>
        <w:pStyle w:val="Heading2"/>
        <w:keepNext w:val="0"/>
        <w:spacing w:before="299" w:after="299"/>
        <w:jc w:val="both"/>
        <w:outlineLvl w:val="9"/>
        <w:rPr>
          <w:b/>
          <w:bCs/>
          <w:sz w:val="36"/>
          <w:szCs w:val="36"/>
        </w:rPr>
      </w:pPr>
      <w:r>
        <w:rPr>
          <w:rFonts w:ascii="Times New Roman" w:eastAsia="Times New Roman" w:hAnsi="Times New Roman" w:cs="Times New Roman"/>
          <w:i w:val="0"/>
          <w:iCs w:val="0"/>
        </w:rPr>
        <w:t>Водовод</w:t>
      </w:r>
    </w:p>
    <w:p>
      <w:pPr>
        <w:spacing w:before="240" w:after="240"/>
        <w:jc w:val="both"/>
        <w:rPr>
          <w:sz w:val="24"/>
          <w:szCs w:val="24"/>
        </w:rPr>
      </w:pPr>
      <w:r>
        <w:t>Во делот на водоснабдување на граѓаните на општина Пробиштип со вода за пиење задолжено е ЈКП “Комуналец” кое е основано од страна на Советот на општина Пробиштип во 2002 година, преку трансформација на поранешното ЈКП “Илинден”.</w:t>
      </w:r>
      <w:r>
        <w:br/>
      </w:r>
      <w:r>
        <w:t>Градот Пробиштип, со приградските населби и неколку села од општината, се снабдуваат со вода за пиење од Злетовска река.</w:t>
      </w:r>
      <w:r>
        <w:br/>
      </w:r>
      <w:r>
        <w:t>– Куќни приклучоци – 3.306 бр.</w:t>
      </w:r>
      <w:r>
        <w:br/>
      </w:r>
      <w:r>
        <w:t>– Резервоарски простор – 2.100 м3</w:t>
      </w:r>
      <w:r>
        <w:br/>
      </w:r>
      <w:r>
        <w:t>– Пумпни станици – 1 бр.</w:t>
      </w:r>
      <w:r>
        <w:br/>
      </w:r>
      <w:r>
        <w:t>– Зони за водоснабдување – 3</w:t>
      </w:r>
    </w:p>
    <w:p>
      <w:pPr>
        <w:pStyle w:val="Heading2"/>
        <w:keepNext w:val="0"/>
        <w:spacing w:before="299" w:after="299"/>
        <w:jc w:val="both"/>
        <w:outlineLvl w:val="9"/>
        <w:rPr>
          <w:b/>
          <w:bCs/>
          <w:sz w:val="36"/>
          <w:szCs w:val="36"/>
        </w:rPr>
      </w:pPr>
      <w:r>
        <w:rPr>
          <w:rFonts w:ascii="Times New Roman" w:eastAsia="Times New Roman" w:hAnsi="Times New Roman" w:cs="Times New Roman"/>
          <w:i w:val="0"/>
          <w:iCs w:val="0"/>
        </w:rPr>
        <w:t>Канализација</w:t>
      </w:r>
    </w:p>
    <w:p>
      <w:pPr>
        <w:spacing w:before="240" w:after="240"/>
        <w:jc w:val="both"/>
        <w:rPr>
          <w:sz w:val="24"/>
          <w:szCs w:val="24"/>
        </w:rPr>
      </w:pPr>
      <w:r>
        <w:t>Над 90% од градското урбано подрачје е покриено со канализациона мрежа. Има 6 примарни канализациони мрежи.</w:t>
      </w:r>
      <w:r>
        <w:br/>
      </w:r>
      <w:r>
        <w:t>Целокупната изградена канализациона мрежа е околу 26.097 метри.</w:t>
      </w:r>
      <w:r>
        <w:br/>
      </w:r>
      <w:r>
        <w:t>Употребени профили; Ф 150-1000;</w:t>
      </w:r>
      <w:r>
        <w:br/>
      </w:r>
      <w:r>
        <w:t>Број на изливни места: 4;</w:t>
      </w:r>
      <w:r>
        <w:br/>
      </w:r>
      <w:r>
        <w:t>Краен реципитиен: река Киселица и река Калнишка (се влеваат во 80% во река Злетовица)</w:t>
      </w:r>
    </w:p>
    <w:p>
      <w:pPr>
        <w:rPr>
          <w:sz w:val="24"/>
          <w:szCs w:val="24"/>
        </w:rPr>
      </w:pPr>
      <w:r>
        <w:pict>
          <v:rect id="_x0000_i103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Електрична мрежа </w:t>
      </w:r>
    </w:p>
    <w:p>
      <w:pPr>
        <w:spacing w:before="240" w:after="240"/>
        <w:rPr>
          <w:sz w:val="24"/>
          <w:szCs w:val="24"/>
        </w:rPr>
      </w:pPr>
      <w:r>
        <w:t>Published Date : август 16, 2016</w:t>
      </w:r>
    </w:p>
    <w:p>
      <w:pPr>
        <w:pStyle w:val="Heading2"/>
        <w:keepNext w:val="0"/>
        <w:spacing w:before="299" w:after="299"/>
        <w:jc w:val="both"/>
        <w:outlineLvl w:val="9"/>
        <w:rPr>
          <w:b/>
          <w:bCs/>
          <w:sz w:val="36"/>
          <w:szCs w:val="36"/>
        </w:rPr>
      </w:pPr>
      <w:r>
        <w:rPr>
          <w:rFonts w:ascii="Times New Roman" w:eastAsia="Times New Roman" w:hAnsi="Times New Roman" w:cs="Times New Roman"/>
          <w:i w:val="0"/>
          <w:iCs w:val="0"/>
        </w:rPr>
        <w:t>Пробиштип</w:t>
      </w:r>
    </w:p>
    <w:p>
      <w:pPr>
        <w:spacing w:before="240" w:after="240"/>
        <w:jc w:val="both"/>
        <w:rPr>
          <w:sz w:val="24"/>
          <w:szCs w:val="24"/>
        </w:rPr>
      </w:pPr>
      <w:r>
        <w:t>Напојувањето на градот и општината, односно населението и индустријата со квалитетна електрична енергија се обезбедува преку  електродистрибуција подружница на ЕВН-Македонија, која има два енергетски трансформатори со снага од 20 MVA, од кои едниот е во погон, а другиот е резерва. Во летниот период градот и населените места користат снага од 9-10 MW,  , а во зимскиот период 13-14 MW,  што е помалку од половината од инсталираниот капацитет на трафостаницата.</w:t>
      </w:r>
    </w:p>
    <w:p>
      <w:pPr>
        <w:spacing w:before="240" w:after="240"/>
        <w:jc w:val="both"/>
        <w:rPr>
          <w:sz w:val="24"/>
          <w:szCs w:val="24"/>
        </w:rPr>
      </w:pPr>
      <w:r>
        <w:t>За задоволување на поединечните потреби по дејности и начини на користење на земјиштето (лесна индустрија, мало стопанство, опшествен стандард, јавни функции и друго) потребни се нови трафостаници, кои би се напојувале од главната напојна точка 110/35/10 KV, трафостаница на дистрибуција и од постоечките 10 трафостаници.</w:t>
      </w:r>
    </w:p>
    <w:p>
      <w:pPr>
        <w:pStyle w:val="Heading2"/>
        <w:keepNext w:val="0"/>
        <w:spacing w:before="299" w:after="299"/>
        <w:jc w:val="both"/>
        <w:outlineLvl w:val="9"/>
        <w:rPr>
          <w:b/>
          <w:bCs/>
          <w:sz w:val="36"/>
          <w:szCs w:val="36"/>
        </w:rPr>
      </w:pPr>
      <w:r>
        <w:rPr>
          <w:rFonts w:ascii="Times New Roman" w:eastAsia="Times New Roman" w:hAnsi="Times New Roman" w:cs="Times New Roman"/>
          <w:i w:val="0"/>
          <w:iCs w:val="0"/>
        </w:rPr>
        <w:t>Улично осветлување</w:t>
      </w:r>
    </w:p>
    <w:p>
      <w:pPr>
        <w:spacing w:before="240" w:after="240"/>
        <w:jc w:val="both"/>
        <w:rPr>
          <w:sz w:val="24"/>
          <w:szCs w:val="24"/>
        </w:rPr>
      </w:pPr>
      <w:r>
        <w:t>Се врши на магистралните улици ( патот Штип-Кратово) со 5лх, собирните улици со 5лх и артеријалните улици со 3лх.</w:t>
      </w:r>
    </w:p>
    <w:p>
      <w:pPr>
        <w:pStyle w:val="Heading2"/>
        <w:keepNext w:val="0"/>
        <w:spacing w:before="299" w:after="299"/>
        <w:jc w:val="both"/>
        <w:outlineLvl w:val="9"/>
        <w:rPr>
          <w:b/>
          <w:bCs/>
          <w:sz w:val="36"/>
          <w:szCs w:val="36"/>
        </w:rPr>
      </w:pPr>
      <w:r>
        <w:rPr>
          <w:rFonts w:ascii="Times New Roman" w:eastAsia="Times New Roman" w:hAnsi="Times New Roman" w:cs="Times New Roman"/>
          <w:i w:val="0"/>
          <w:iCs w:val="0"/>
        </w:rPr>
        <w:t>Злетово</w:t>
      </w:r>
    </w:p>
    <w:p>
      <w:pPr>
        <w:spacing w:before="240" w:after="240"/>
        <w:jc w:val="both"/>
        <w:rPr>
          <w:sz w:val="24"/>
          <w:szCs w:val="24"/>
        </w:rPr>
      </w:pPr>
      <w:r>
        <w:t>Со електрична енергија се снабдува од 110/35/10КВ трафостаница од Пробиштип со 10КВ воздушен далекувод. Во населбата има 5 трафостаници. Покриеноста со електрична енергија задоволува. Уличното осветлување е недоволно.</w:t>
      </w:r>
    </w:p>
    <w:p>
      <w:pPr>
        <w:rPr>
          <w:sz w:val="24"/>
          <w:szCs w:val="24"/>
        </w:rPr>
      </w:pPr>
      <w:r>
        <w:pict>
          <v:rect id="_x0000_i1036"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Патна мрежа </w:t>
      </w:r>
    </w:p>
    <w:p>
      <w:pPr>
        <w:spacing w:before="240" w:after="240"/>
        <w:rPr>
          <w:sz w:val="24"/>
          <w:szCs w:val="24"/>
        </w:rPr>
      </w:pPr>
      <w:r>
        <w:t>Published Date : август 16, 2016</w:t>
      </w:r>
    </w:p>
    <w:p>
      <w:pPr>
        <w:spacing w:before="240" w:after="240"/>
        <w:rPr>
          <w:sz w:val="24"/>
          <w:szCs w:val="24"/>
        </w:rPr>
      </w:pPr>
      <w:r>
        <w:t>[vc_row][vc_column][vc_column_text css_animation=”appear”]</w:t>
      </w:r>
    </w:p>
    <w:p>
      <w:pPr>
        <w:spacing w:before="240" w:after="240"/>
        <w:jc w:val="both"/>
        <w:rPr>
          <w:sz w:val="24"/>
          <w:szCs w:val="24"/>
        </w:rPr>
      </w:pPr>
      <w:r>
        <w:rPr>
          <w:strike w:val="0"/>
          <w:u w:val="none"/>
        </w:rPr>
        <w:drawing>
          <wp:inline>
            <wp:extent cx="14287500" cy="13230225"/>
            <wp:docPr id="100014" name="" descr="probistip-lokacija-patista-koregirana"/>
            <wp:cNvGraphicFramePr/>
            <a:graphic xmlns:a="http://schemas.openxmlformats.org/drawingml/2006/main">
              <a:graphicData uri="http://schemas.openxmlformats.org/drawingml/2006/picture">
                <pic:pic xmlns:pic="http://schemas.openxmlformats.org/drawingml/2006/picture">
                  <pic:nvPicPr>
                    <pic:cNvPr id="1771144574" name=""/>
                    <pic:cNvPicPr/>
                  </pic:nvPicPr>
                  <pic:blipFill>
                    <a:blip xmlns:r="http://schemas.openxmlformats.org/officeDocument/2006/relationships" r:embed="rId6"/>
                    <a:stretch>
                      <a:fillRect/>
                    </a:stretch>
                  </pic:blipFill>
                  <pic:spPr>
                    <a:xfrm>
                      <a:off x="0" y="0"/>
                      <a:ext cx="14287500" cy="13230225"/>
                    </a:xfrm>
                    <a:prstGeom prst="rect">
                      <a:avLst/>
                    </a:prstGeom>
                  </pic:spPr>
                </pic:pic>
              </a:graphicData>
            </a:graphic>
          </wp:inline>
        </w:drawing>
      </w:r>
    </w:p>
    <w:p>
      <w:pPr>
        <w:spacing w:before="240" w:after="240"/>
        <w:jc w:val="both"/>
        <w:rPr>
          <w:sz w:val="24"/>
          <w:szCs w:val="24"/>
        </w:rPr>
      </w:pPr>
      <w:r>
        <w:t>Сообраќајната инфаструктура во општина Пробиштип е на задоволувачко ниво, но тоа незначи дека нетреба пераманентно да се надоградува и модернизира. Административниот центар-Градот Пробиштип е е поврзан со сите 37 населени места во општината со локални патишта од кои 90% се асфалтирани, а 10% од локалните патишта се или земјени или тампонирани.</w:t>
      </w:r>
    </w:p>
    <w:p>
      <w:pPr>
        <w:spacing w:before="240" w:after="240"/>
        <w:jc w:val="both"/>
        <w:rPr>
          <w:sz w:val="24"/>
          <w:szCs w:val="24"/>
        </w:rPr>
      </w:pPr>
      <w:r>
        <w:t>Регионални патни правци кои минуваат низ општината се Р-206 кој прави спојување со М-2 кон Куманово и Крива паланка на север и М-5 на југоисток кон Штип, а преку регионалниот пат Р-211 се поврзува Пробиштип со Злетово и Лесново, а со посебен крак со брана Кнежево. Комуникацијата со општина Кочани и СРЦ Поникава се остварува со регионалниот пат Р-219, а Р-210 е регионален пат кој обезбедува комуникација со Свети Николе.</w:t>
      </w:r>
    </w:p>
    <w:p>
      <w:pPr>
        <w:spacing w:before="240" w:after="240"/>
        <w:jc w:val="both"/>
        <w:rPr>
          <w:sz w:val="24"/>
          <w:szCs w:val="24"/>
        </w:rPr>
      </w:pPr>
      <w:r>
        <w:t>Поради добро испланираната градска сообраќајна мрежа, Пробиштип се каракетризира со широки улици во централното гратско подрачје без тесни грла во мрежата и со уредени паркинзи.</w:t>
      </w:r>
    </w:p>
    <w:p>
      <w:pPr>
        <w:spacing w:before="240" w:after="240"/>
        <w:jc w:val="both"/>
        <w:rPr>
          <w:sz w:val="24"/>
          <w:szCs w:val="24"/>
        </w:rPr>
      </w:pPr>
      <w:r>
        <w:t>Генерално патната  мрежа е во добра состојба и од страна на општината се врши  тековно и зимско одржување во согалсност со годишните програми за работа на општината.</w:t>
      </w:r>
    </w:p>
    <w:p>
      <w:pPr>
        <w:spacing w:before="240" w:after="240"/>
        <w:rPr>
          <w:sz w:val="24"/>
          <w:szCs w:val="24"/>
        </w:rPr>
      </w:pPr>
      <w:r>
        <w:t>[/vc_column_text][/vc_column][/vc_row][vc_row][vc_column][vc_empty_space height=”20px”][/vc_column][/vc_row][vc_row][vc_column][vc_column_text]</w:t>
      </w:r>
    </w:p>
    <w:p>
      <w:pPr>
        <w:pStyle w:val="Heading2"/>
        <w:keepNext w:val="0"/>
        <w:spacing w:before="299" w:after="299"/>
        <w:jc w:val="both"/>
        <w:outlineLvl w:val="9"/>
        <w:rPr>
          <w:b/>
          <w:bCs/>
          <w:sz w:val="36"/>
          <w:szCs w:val="36"/>
        </w:rPr>
      </w:pPr>
      <w:r>
        <w:rPr>
          <w:rFonts w:ascii="Times New Roman" w:eastAsia="Times New Roman" w:hAnsi="Times New Roman" w:cs="Times New Roman"/>
          <w:i w:val="0"/>
          <w:iCs w:val="0"/>
        </w:rPr>
        <w:t>Сообраќај</w:t>
      </w:r>
    </w:p>
    <w:p>
      <w:pPr>
        <w:spacing w:before="240" w:after="240"/>
        <w:jc w:val="both"/>
        <w:rPr>
          <w:sz w:val="24"/>
          <w:szCs w:val="24"/>
        </w:rPr>
      </w:pPr>
      <w:r>
        <w:t>Меѓуградскиот сообраќај се одвива со помош  на такси превоз и три компании од општината кои имат квалитетен возен парк на автобуси и автобуски превоз од соседните општини кој се одвива преку автобуската станица  на Р-206  со површина на локацијата од 0,37 ха, со изграден објект од 870м2, со капацитет од 7 перони.</w:t>
      </w:r>
    </w:p>
    <w:p>
      <w:pPr>
        <w:spacing w:before="240" w:after="240"/>
        <w:jc w:val="both"/>
        <w:rPr>
          <w:sz w:val="24"/>
          <w:szCs w:val="24"/>
        </w:rPr>
      </w:pPr>
      <w:r>
        <w:t>Автобуската станица е во приватна сопственост, а режимот на возење на автобуси е следен:</w:t>
      </w:r>
    </w:p>
    <w:p>
      <w:pPr>
        <w:spacing w:before="240" w:after="240"/>
        <w:jc w:val="both"/>
        <w:rPr>
          <w:sz w:val="24"/>
          <w:szCs w:val="24"/>
        </w:rPr>
      </w:pPr>
      <w:r>
        <w:t>– 7 автобуси тргнуваат од или минуваат низ Пробиштип секој ден,</w:t>
      </w:r>
    </w:p>
    <w:p>
      <w:pPr>
        <w:spacing w:before="240" w:after="240"/>
        <w:jc w:val="both"/>
        <w:rPr>
          <w:sz w:val="24"/>
          <w:szCs w:val="24"/>
        </w:rPr>
      </w:pPr>
      <w:r>
        <w:t>– 1 линија се одржува 2 пати неделно (Кр.Паланка-Пробиштип-Струмица),</w:t>
      </w:r>
    </w:p>
    <w:p>
      <w:pPr>
        <w:spacing w:before="240" w:after="240"/>
        <w:jc w:val="both"/>
        <w:rPr>
          <w:sz w:val="24"/>
          <w:szCs w:val="24"/>
        </w:rPr>
      </w:pPr>
      <w:r>
        <w:t>Такси превоз: евидентирани се 30 возила со лиценци за такси превоз, но бројот на такси возилата е поголем. Исто така, евидентирани се 10 такси станици, од кои 8 во Пробиштип и 2 во Злетово. Секоја од овие такси станици има означен капацитет на коли и места за паркирање, но не сите се обележани со соодветна хоризонтална и верикална сигнализација.</w:t>
      </w:r>
    </w:p>
    <w:p>
      <w:pPr>
        <w:spacing w:before="240" w:after="240"/>
        <w:rPr>
          <w:sz w:val="24"/>
          <w:szCs w:val="24"/>
        </w:rPr>
      </w:pPr>
      <w:r>
        <w:t>[/vc_column_text][/vc_column][/vc_row][vc_row][vc_column][vc_empty_space height=”20px”][/vc_column][/vc_row][vc_row][vc_column][vc_column_text]</w:t>
      </w:r>
    </w:p>
    <w:p>
      <w:pPr>
        <w:pStyle w:val="Heading2"/>
        <w:keepNext w:val="0"/>
        <w:spacing w:before="299" w:after="299"/>
        <w:jc w:val="both"/>
        <w:outlineLvl w:val="9"/>
        <w:rPr>
          <w:b/>
          <w:bCs/>
          <w:sz w:val="36"/>
          <w:szCs w:val="36"/>
        </w:rPr>
      </w:pPr>
      <w:r>
        <w:rPr>
          <w:rFonts w:ascii="Times New Roman" w:eastAsia="Times New Roman" w:hAnsi="Times New Roman" w:cs="Times New Roman"/>
          <w:i w:val="0"/>
          <w:iCs w:val="0"/>
        </w:rPr>
        <w:t>Паркинг</w:t>
      </w:r>
    </w:p>
    <w:p>
      <w:pPr>
        <w:spacing w:before="240" w:after="240"/>
        <w:jc w:val="both"/>
        <w:rPr>
          <w:sz w:val="24"/>
          <w:szCs w:val="24"/>
        </w:rPr>
      </w:pPr>
      <w:r>
        <w:t>Паркирањето во Пробиштип е решено во рамките на самите сообраќајници со изградени 20 паркинзи плус 4140 м2 површина за паркирање во централно градско подрачје на Ленинов плоштад и сообраќајниците околу плоштадот и градскиот парк.</w:t>
      </w:r>
    </w:p>
    <w:p>
      <w:pPr>
        <w:spacing w:before="240" w:after="240"/>
        <w:jc w:val="both"/>
        <w:rPr>
          <w:sz w:val="24"/>
          <w:szCs w:val="24"/>
        </w:rPr>
      </w:pPr>
      <w:r>
        <w:t>Во најголемото населено место Злетово има автобуска станица со површина од 150 м2, а должината на асфалтирани улици се околу 4680 м, а под земјен пат  2250 м.</w:t>
      </w:r>
    </w:p>
    <w:p>
      <w:pPr>
        <w:spacing w:before="240" w:after="240"/>
        <w:rPr>
          <w:sz w:val="24"/>
          <w:szCs w:val="24"/>
        </w:rPr>
      </w:pPr>
      <w:r>
        <w:t>[/vc_column_text][/vc_column][/vc_row]</w:t>
      </w:r>
    </w:p>
    <w:p>
      <w:pPr>
        <w:rPr>
          <w:sz w:val="24"/>
          <w:szCs w:val="24"/>
        </w:rPr>
      </w:pPr>
      <w:r>
        <w:pict>
          <v:rect id="_x0000_i1037"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Телекомуникации </w:t>
      </w:r>
    </w:p>
    <w:p>
      <w:pPr>
        <w:spacing w:before="240" w:after="240"/>
        <w:rPr>
          <w:sz w:val="24"/>
          <w:szCs w:val="24"/>
        </w:rPr>
      </w:pPr>
      <w:r>
        <w:t>Published Date : август 16, 2016</w:t>
      </w:r>
    </w:p>
    <w:p>
      <w:pPr>
        <w:spacing w:before="240" w:after="240"/>
        <w:jc w:val="both"/>
        <w:rPr>
          <w:sz w:val="24"/>
          <w:szCs w:val="24"/>
        </w:rPr>
      </w:pPr>
      <w:r>
        <w:t>До 1996 година за подрачјето на Пробиштип и Злетово постоеше стара телефонска централа со само 1800 телефонски броеви, односно само 58% од домаќинствата имале телефонски апарати. Во 1996 година пуштена е нова автоматска централа со 3564 броја, која има капацитет во потполност да ги покрие потребите на населението.</w:t>
      </w:r>
    </w:p>
    <w:p>
      <w:pPr>
        <w:spacing w:before="240" w:after="240"/>
        <w:jc w:val="both"/>
        <w:rPr>
          <w:sz w:val="24"/>
          <w:szCs w:val="24"/>
        </w:rPr>
      </w:pPr>
      <w:r>
        <w:t>Во населбата Злетово има телефонска централа со околу 900 броја, а доводот во истата е кабелски, од централата во Пробиштип.</w:t>
      </w:r>
      <w:r>
        <w:br/>
      </w:r>
      <w:r>
        <w:t>Во моментот на просторот функционираат повеќе оператори кои нудат квалитетни услуги телефонија, интернет, телевизија и др. Може слободно да се каже дека телекомуникациската инфраструктура е на задоволувачко високо ниво кое секојдневно се надоградува и модернизира.</w:t>
      </w:r>
    </w:p>
    <w:p>
      <w:pPr>
        <w:rPr>
          <w:sz w:val="24"/>
          <w:szCs w:val="24"/>
        </w:rPr>
      </w:pPr>
      <w:r>
        <w:pict>
          <v:rect id="_x0000_i1038"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Клима </w:t>
      </w:r>
    </w:p>
    <w:p>
      <w:pPr>
        <w:spacing w:before="240" w:after="240"/>
        <w:rPr>
          <w:sz w:val="24"/>
          <w:szCs w:val="24"/>
        </w:rPr>
      </w:pPr>
      <w:r>
        <w:t>Published Date : август 18, 2016</w:t>
      </w:r>
    </w:p>
    <w:p>
      <w:pPr>
        <w:spacing w:before="240" w:after="240"/>
        <w:rPr>
          <w:sz w:val="24"/>
          <w:szCs w:val="24"/>
        </w:rPr>
      </w:pPr>
      <w:r>
        <w:t>[vc_row][vc_column][vc_column_text]</w:t>
      </w:r>
    </w:p>
    <w:p>
      <w:pPr>
        <w:spacing w:before="240" w:after="240"/>
        <w:jc w:val="both"/>
        <w:rPr>
          <w:sz w:val="24"/>
          <w:szCs w:val="24"/>
        </w:rPr>
      </w:pPr>
      <w:r>
        <w:t>Во поглед на климата областа се наоѓа во Јужниот дел на Северниот умерен појас, меѓу подрачја во кои се осеќаат влијанија на медитеранска клима (Кочанска котлина и Овче поле) и Осоговскиот масив каде владее изразито планинска клима. Ваквата географска положба условила нејзината клима да се карактеризира со елементи на умерено континентална, изменето-средоземна и планинска клима.</w:t>
      </w:r>
      <w:r>
        <w:br/>
      </w:r>
      <w:r>
        <w:t>Со оглед на релјефот во оваа област можат да се издвојат два климатски реони:</w:t>
      </w:r>
      <w:r>
        <w:br/>
      </w:r>
      <w:r>
        <w:t>– реон на умерена клима, со елементи на изменето средоземна клима и</w:t>
      </w:r>
      <w:r>
        <w:br/>
      </w:r>
      <w:r>
        <w:t>– реон на планинска клима.</w:t>
      </w:r>
      <w:r>
        <w:br/>
      </w:r>
      <w:r>
        <w:t>Првиот реон го опфаќа подрачјето на Злетовската област јужно од Злетово, односно Злетовското поле. Со долината на Злетовска река ова поле е отворено на медитеранските влијанија.</w:t>
      </w:r>
      <w:r>
        <w:br/>
      </w:r>
      <w:r>
        <w:t>Вториот климатски регион го опфаќа подрачјето што се шири на север од Злетово се до највисоките врвови на областа. Како планинско подрачје се одликува со свежо лето, ладна пролет и есен, а студена и снежна зима</w:t>
      </w:r>
      <w:r>
        <w:br/>
      </w:r>
      <w:r>
        <w:t>Средната годишна температура на воздухот изнесува околу 13 степени Целзиусови, додека средната температура во зимските месеци се движи од 1 до 30Ц, а во летните месеци од 21 до 25 0Ц.</w:t>
      </w:r>
      <w:r>
        <w:br/>
      </w:r>
      <w:r>
        <w:t>Количеството на годишните врнежи изнесува околу 600-650 мм.</w:t>
      </w:r>
      <w:r>
        <w:br/>
      </w:r>
      <w:r>
        <w:t>Како што може да се заклучи од претходните излагања, основни карактеристики на климата во овој реон ,односно во Злетовското поле се како следува : зимата не е многу ладна, а и не трае долго; ретко паѓа снег , а и кога ќе падне брзо се истопува заради што во овој годишен период има зелена трева.</w:t>
      </w:r>
      <w:r>
        <w:br/>
      </w:r>
      <w:r>
        <w:t>Пролетта е умерено топла и помалку дождовна од зимата.</w:t>
      </w:r>
      <w:r>
        <w:br/>
      </w:r>
      <w:r>
        <w:t>Летото е многу топло и суво а поради планинската клима квечерината и утрата се свежи.</w:t>
      </w:r>
      <w:r>
        <w:br/>
      </w:r>
      <w:r>
        <w:t>Есента е долга, умерено топла и прилично дождовна. Вегетациониот период е доста долг и трае речиси 10 месеци, со вакви климатски особености претставува подрачје погодно за одгледување на земјоделски култури не само од умерената, туку и од субтропската климатска зона.</w:t>
      </w:r>
    </w:p>
    <w:p>
      <w:pPr>
        <w:spacing w:before="240" w:after="240"/>
        <w:rPr>
          <w:sz w:val="24"/>
          <w:szCs w:val="24"/>
        </w:rPr>
      </w:pPr>
      <w:r>
        <w:t>[/vc_column_text][/vc_column][/vc_row]</w:t>
      </w:r>
    </w:p>
    <w:p>
      <w:pPr>
        <w:rPr>
          <w:sz w:val="24"/>
          <w:szCs w:val="24"/>
        </w:rPr>
      </w:pPr>
      <w:r>
        <w:pict>
          <v:rect id="_x0000_i1039"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Контакт </w:t>
      </w:r>
    </w:p>
    <w:p>
      <w:pPr>
        <w:spacing w:before="240" w:after="240"/>
        <w:rPr>
          <w:sz w:val="24"/>
          <w:szCs w:val="24"/>
        </w:rPr>
      </w:pPr>
      <w:r>
        <w:t>Published Date : август 16, 2016</w:t>
      </w:r>
    </w:p>
    <w:p>
      <w:pPr>
        <w:spacing w:before="240" w:after="240"/>
        <w:rPr>
          <w:sz w:val="24"/>
          <w:szCs w:val="24"/>
        </w:rPr>
      </w:pPr>
      <w:r>
        <w:t>[vc_row][vc_column][vc_column_text]</w:t>
      </w:r>
    </w:p>
    <w:p>
      <w:pPr>
        <w:pStyle w:val="Heading3"/>
        <w:keepNext w:val="0"/>
        <w:spacing w:before="281" w:after="281"/>
        <w:outlineLvl w:val="9"/>
        <w:rPr>
          <w:b/>
          <w:bCs/>
          <w:sz w:val="28"/>
          <w:szCs w:val="28"/>
        </w:rPr>
      </w:pPr>
      <w:r>
        <w:rPr>
          <w:rFonts w:ascii="Times New Roman" w:eastAsia="Times New Roman" w:hAnsi="Times New Roman" w:cs="Times New Roman"/>
          <w:i w:val="0"/>
        </w:rPr>
        <w:t>Контактирајте нè</w:t>
      </w:r>
    </w:p>
    <w:p>
      <w:pPr>
        <w:spacing w:before="240" w:after="240"/>
        <w:rPr>
          <w:sz w:val="24"/>
          <w:szCs w:val="24"/>
        </w:rPr>
      </w:pPr>
      <w:r>
        <w:t>Општина Пробиштип</w:t>
      </w:r>
      <w:r>
        <w:br/>
      </w:r>
      <w:r>
        <w:t>ул. Јаким Стојковски бр.1</w:t>
      </w:r>
      <w:r>
        <w:br/>
      </w:r>
      <w:r>
        <w:t>2 210 Пробиштип</w:t>
      </w:r>
    </w:p>
    <w:p>
      <w:pPr>
        <w:spacing w:before="240" w:after="240"/>
        <w:rPr>
          <w:sz w:val="24"/>
          <w:szCs w:val="24"/>
        </w:rPr>
      </w:pPr>
      <w:r>
        <w:t>Тел: 032 483 131</w:t>
      </w:r>
      <w:r>
        <w:br/>
      </w:r>
      <w:r>
        <w:t>Fax: 032 483 047</w:t>
      </w:r>
      <w:r>
        <w:br/>
      </w:r>
      <w:r>
        <w:t xml:space="preserve">Email: </w:t>
      </w:r>
      <w:r>
        <w:fldChar w:fldCharType="begin"/>
      </w:r>
      <w:r>
        <w:instrText xml:space="preserve"> HYPERLINK "mailto:info@probistip.gov.mk" </w:instrText>
      </w:r>
      <w:r>
        <w:fldChar w:fldCharType="separate"/>
      </w:r>
      <w:r>
        <w:rPr>
          <w:color w:val="0000EE"/>
          <w:u w:val="single"/>
        </w:rPr>
        <w:t>info@probistip.gov.mk</w:t>
      </w:r>
      <w:r>
        <w:rPr>
          <w:color w:val="0000EE"/>
          <w:u w:val="single"/>
        </w:rPr>
        <w:fldChar w:fldCharType="end"/>
      </w:r>
      <w:r>
        <w:rPr>
          <w:color w:val="0000EE"/>
          <w:u w:val="single"/>
        </w:rPr>
        <w:br/>
      </w:r>
      <w:r>
        <w:t xml:space="preserve">Facebook: </w:t>
      </w:r>
      <w:r>
        <w:fldChar w:fldCharType="begin"/>
      </w:r>
      <w:r>
        <w:instrText xml:space="preserve"> HYPERLINK "http://facebook.com/probistip" </w:instrText>
      </w:r>
      <w:r>
        <w:fldChar w:fldCharType="separate"/>
      </w:r>
      <w:r>
        <w:rPr>
          <w:color w:val="0000EE"/>
          <w:u w:val="single"/>
        </w:rPr>
        <w:t>facebook.com/probistip</w:t>
      </w:r>
      <w:r>
        <w:rPr>
          <w:color w:val="0000EE"/>
          <w:u w:val="single"/>
        </w:rPr>
        <w:fldChar w:fldCharType="end"/>
      </w:r>
      <w:r>
        <w:t>[/vc_column_text][/vc_column][/vc_row][vc_row][vc_column]</w:t>
      </w:r>
    </w:p>
    <w:p>
      <w:pPr>
        <w:bidi w:val="0"/>
        <w:spacing w:before="240" w:after="240"/>
        <w:rPr>
          <w:sz w:val="24"/>
          <w:szCs w:val="24"/>
          <w:lang w:val="mk-MK" w:eastAsia="mk-MK"/>
        </w:rPr>
      </w:pPr>
      <w:r>
        <w:rPr>
          <w:lang w:val="mk-MK" w:eastAsia="mk-MK"/>
        </w:rPr>
        <w:t>Вашето име (задолжително)</w:t>
      </w:r>
      <w:r>
        <w:rPr>
          <w:lang w:val="mk-MK" w:eastAsia="mk-MK"/>
        </w:rPr>
        <w:br/>
      </w:r>
      <w:r>
        <w:rPr>
          <w:lang w:val="mk-MK" w:eastAsia="mk-MK"/>
        </w:rPr>
        <w:fldChar w:fldCharType="begin">
          <w:ffData>
            <w:name w:val="your-name"/>
            <w:enabled/>
            <w:calcOnExit w:val="0"/>
            <w:textInput/>
          </w:ffData>
        </w:fldChar>
      </w:r>
      <w:bookmarkStart w:id="0" w:name="your-name"/>
      <w:r>
        <w:rPr>
          <w:lang w:val="mk-MK" w:eastAsia="mk-MK"/>
        </w:rPr>
        <w:instrText xml:space="preserve"> FORMTEXT </w:instrText>
      </w:r>
      <w:r>
        <w:rPr>
          <w:lang w:val="mk-MK" w:eastAsia="mk-MK"/>
        </w:rPr>
        <w:fldChar w:fldCharType="separate"/>
      </w:r>
      <w:r>
        <w:rPr>
          <w:lang w:val="mk-MK" w:eastAsia="mk-MK"/>
        </w:rPr>
        <w:t> </w:t>
      </w:r>
      <w:r>
        <w:rPr>
          <w:lang w:val="mk-MK" w:eastAsia="mk-MK"/>
        </w:rPr>
        <w:t> </w:t>
      </w:r>
      <w:r>
        <w:rPr>
          <w:lang w:val="mk-MK" w:eastAsia="mk-MK"/>
        </w:rPr>
        <w:t> </w:t>
      </w:r>
      <w:r>
        <w:rPr>
          <w:lang w:val="mk-MK" w:eastAsia="mk-MK"/>
        </w:rPr>
        <w:t> </w:t>
      </w:r>
      <w:r>
        <w:rPr>
          <w:lang w:val="mk-MK" w:eastAsia="mk-MK"/>
        </w:rPr>
        <w:t> </w:t>
      </w:r>
      <w:r>
        <w:rPr>
          <w:lang w:val="mk-MK" w:eastAsia="mk-MK"/>
        </w:rPr>
        <w:fldChar w:fldCharType="end"/>
      </w:r>
      <w:bookmarkEnd w:id="0"/>
    </w:p>
    <w:p>
      <w:pPr>
        <w:bidi w:val="0"/>
        <w:spacing w:before="240" w:after="240"/>
        <w:rPr>
          <w:sz w:val="24"/>
          <w:szCs w:val="24"/>
          <w:lang w:val="mk-MK" w:eastAsia="mk-MK"/>
        </w:rPr>
      </w:pPr>
      <w:r>
        <w:rPr>
          <w:lang w:val="mk-MK" w:eastAsia="mk-MK"/>
        </w:rPr>
        <w:t>Вашиот Email (задолжително)</w:t>
      </w:r>
      <w:r>
        <w:rPr>
          <w:lang w:val="mk-MK" w:eastAsia="mk-MK"/>
        </w:rPr>
        <w:br/>
      </w:r>
      <w:r>
        <w:rPr>
          <w:lang w:val="mk-MK" w:eastAsia="mk-MK"/>
        </w:rPr>
        <w:fldChar w:fldCharType="begin">
          <w:ffData>
            <w:name w:val="your-email"/>
            <w:enabled/>
            <w:calcOnExit w:val="0"/>
            <w:textInput/>
          </w:ffData>
        </w:fldChar>
      </w:r>
      <w:bookmarkStart w:id="1" w:name="your-email"/>
      <w:r>
        <w:rPr>
          <w:lang w:val="mk-MK" w:eastAsia="mk-MK"/>
        </w:rPr>
        <w:instrText xml:space="preserve"> FORMTEXT </w:instrText>
      </w:r>
      <w:r>
        <w:rPr>
          <w:lang w:val="mk-MK" w:eastAsia="mk-MK"/>
        </w:rPr>
        <w:fldChar w:fldCharType="separate"/>
      </w:r>
      <w:r>
        <w:rPr>
          <w:lang w:val="mk-MK" w:eastAsia="mk-MK"/>
        </w:rPr>
        <w:t> </w:t>
      </w:r>
      <w:r>
        <w:rPr>
          <w:lang w:val="mk-MK" w:eastAsia="mk-MK"/>
        </w:rPr>
        <w:t> </w:t>
      </w:r>
      <w:r>
        <w:rPr>
          <w:lang w:val="mk-MK" w:eastAsia="mk-MK"/>
        </w:rPr>
        <w:t> </w:t>
      </w:r>
      <w:r>
        <w:rPr>
          <w:lang w:val="mk-MK" w:eastAsia="mk-MK"/>
        </w:rPr>
        <w:t> </w:t>
      </w:r>
      <w:r>
        <w:rPr>
          <w:lang w:val="mk-MK" w:eastAsia="mk-MK"/>
        </w:rPr>
        <w:t> </w:t>
      </w:r>
      <w:r>
        <w:rPr>
          <w:lang w:val="mk-MK" w:eastAsia="mk-MK"/>
        </w:rPr>
        <w:fldChar w:fldCharType="end"/>
      </w:r>
      <w:bookmarkEnd w:id="1"/>
    </w:p>
    <w:p>
      <w:pPr>
        <w:bidi w:val="0"/>
        <w:spacing w:before="240" w:after="240"/>
        <w:rPr>
          <w:sz w:val="24"/>
          <w:szCs w:val="24"/>
          <w:lang w:val="mk-MK" w:eastAsia="mk-MK"/>
        </w:rPr>
      </w:pPr>
      <w:r>
        <w:rPr>
          <w:lang w:val="mk-MK" w:eastAsia="mk-MK"/>
        </w:rPr>
        <w:t>Предмет</w:t>
      </w:r>
      <w:r>
        <w:rPr>
          <w:lang w:val="mk-MK" w:eastAsia="mk-MK"/>
        </w:rPr>
        <w:br/>
      </w:r>
      <w:r>
        <w:rPr>
          <w:lang w:val="mk-MK" w:eastAsia="mk-MK"/>
        </w:rPr>
        <w:fldChar w:fldCharType="begin">
          <w:ffData>
            <w:name w:val="your-subject"/>
            <w:enabled/>
            <w:calcOnExit w:val="0"/>
            <w:textInput/>
          </w:ffData>
        </w:fldChar>
      </w:r>
      <w:bookmarkStart w:id="2" w:name="your-subject"/>
      <w:r>
        <w:rPr>
          <w:lang w:val="mk-MK" w:eastAsia="mk-MK"/>
        </w:rPr>
        <w:instrText xml:space="preserve"> FORMTEXT </w:instrText>
      </w:r>
      <w:r>
        <w:rPr>
          <w:lang w:val="mk-MK" w:eastAsia="mk-MK"/>
        </w:rPr>
        <w:fldChar w:fldCharType="separate"/>
      </w:r>
      <w:r>
        <w:rPr>
          <w:lang w:val="mk-MK" w:eastAsia="mk-MK"/>
        </w:rPr>
        <w:t> </w:t>
      </w:r>
      <w:r>
        <w:rPr>
          <w:lang w:val="mk-MK" w:eastAsia="mk-MK"/>
        </w:rPr>
        <w:t> </w:t>
      </w:r>
      <w:r>
        <w:rPr>
          <w:lang w:val="mk-MK" w:eastAsia="mk-MK"/>
        </w:rPr>
        <w:t> </w:t>
      </w:r>
      <w:r>
        <w:rPr>
          <w:lang w:val="mk-MK" w:eastAsia="mk-MK"/>
        </w:rPr>
        <w:t> </w:t>
      </w:r>
      <w:r>
        <w:rPr>
          <w:lang w:val="mk-MK" w:eastAsia="mk-MK"/>
        </w:rPr>
        <w:t> </w:t>
      </w:r>
      <w:r>
        <w:rPr>
          <w:lang w:val="mk-MK" w:eastAsia="mk-MK"/>
        </w:rPr>
        <w:fldChar w:fldCharType="end"/>
      </w:r>
      <w:bookmarkEnd w:id="2"/>
    </w:p>
    <w:p>
      <w:pPr>
        <w:bidi w:val="0"/>
        <w:spacing w:before="240" w:after="240"/>
        <w:rPr>
          <w:sz w:val="24"/>
          <w:szCs w:val="24"/>
          <w:lang w:val="mk-MK" w:eastAsia="mk-MK"/>
        </w:rPr>
      </w:pPr>
      <w:r>
        <w:rPr>
          <w:lang w:val="mk-MK" w:eastAsia="mk-MK"/>
        </w:rPr>
        <w:t>Вашата порака</w:t>
      </w:r>
      <w:r>
        <w:rPr>
          <w:lang w:val="mk-MK" w:eastAsia="mk-MK"/>
        </w:rPr>
        <w:br/>
      </w:r>
      <w:r>
        <w:pict>
          <v:shapetype id="_x0000_t202" coordsize="21600,21600" o:spt="202" path="m,l,21600r21600,l21600,xe">
            <v:stroke joinstyle="miter"/>
            <v:path gradientshapeok="t" o:connecttype="rect"/>
          </v:shapetype>
          <v:shape id="_x0000_i1040" type="#_x0000_t202" style="width:2in;height:28pt">
            <v:textbox inset="2pt,2pt,2pt,2pt">
              <w:txbxContent>
                <w:p/>
              </w:txbxContent>
            </v:textbox>
          </v:shape>
        </w:pict>
      </w:r>
    </w:p>
    <w:p>
      <w:pPr>
        <w:bidi w:val="0"/>
        <w:spacing w:before="240" w:after="240"/>
        <w:rPr>
          <w:sz w:val="24"/>
          <w:szCs w:val="24"/>
          <w:lang w:val="mk-MK" w:eastAsia="mk-MK"/>
        </w:rPr>
      </w:pPr>
      <w:r>
        <w:rPr>
          <w:lang w:val="mk-MK" w:eastAsia="mk-MK"/>
        </w:rPr>
        <w:t>* Внесете ги карактерите прикажани на сликата!</w:t>
      </w:r>
      <w:r>
        <w:rPr>
          <w:lang w:val="mk-MK" w:eastAsia="mk-MK"/>
        </w:rPr>
        <w:br/>
      </w:r>
      <w:r>
        <w:rPr>
          <w:strike w:val="0"/>
          <w:u w:val="none"/>
          <w:lang w:val="mk-MK" w:eastAsia="mk-MK"/>
        </w:rPr>
        <w:drawing>
          <wp:inline>
            <wp:extent cx="800100" cy="266700"/>
            <wp:docPr id="100019" name="" descr="captcha"/>
            <wp:cNvGraphicFramePr/>
            <a:graphic xmlns:a="http://schemas.openxmlformats.org/drawingml/2006/main">
              <a:graphicData uri="http://schemas.openxmlformats.org/drawingml/2006/picture">
                <pic:pic xmlns:pic="http://schemas.openxmlformats.org/drawingml/2006/picture">
                  <pic:nvPicPr>
                    <pic:cNvPr id="1874100529" name=""/>
                    <pic:cNvPicPr/>
                  </pic:nvPicPr>
                  <pic:blipFill>
                    <a:blip xmlns:r="http://schemas.openxmlformats.org/officeDocument/2006/relationships" r:embed="rId7"/>
                    <a:stretch>
                      <a:fillRect/>
                    </a:stretch>
                  </pic:blipFill>
                  <pic:spPr>
                    <a:xfrm>
                      <a:off x="0" y="0"/>
                      <a:ext cx="800100" cy="266700"/>
                    </a:xfrm>
                    <a:prstGeom prst="rect">
                      <a:avLst/>
                    </a:prstGeom>
                  </pic:spPr>
                </pic:pic>
              </a:graphicData>
            </a:graphic>
          </wp:inline>
        </w:drawing>
      </w:r>
      <w:r>
        <w:rPr>
          <w:strike w:val="0"/>
          <w:u w:val="none"/>
          <w:lang w:val="mk-MK" w:eastAsia="mk-MK"/>
        </w:rPr>
        <w:br/>
      </w:r>
      <w:r>
        <w:rPr>
          <w:strike w:val="0"/>
          <w:u w:val="none"/>
          <w:lang w:val="mk-MK" w:eastAsia="mk-MK"/>
        </w:rPr>
        <w:fldChar w:fldCharType="begin">
          <w:ffData>
            <w:name w:val="captcha-847"/>
            <w:enabled/>
            <w:calcOnExit w:val="0"/>
            <w:textInput/>
          </w:ffData>
        </w:fldChar>
      </w:r>
      <w:bookmarkStart w:id="3" w:name="captcha-847"/>
      <w:r>
        <w:rPr>
          <w:strike w:val="0"/>
          <w:u w:val="none"/>
          <w:lang w:val="mk-MK" w:eastAsia="mk-MK"/>
        </w:rPr>
        <w:instrText xml:space="preserve"> FORMTEXT </w:instrText>
      </w:r>
      <w:r>
        <w:rPr>
          <w:strike w:val="0"/>
          <w:u w:val="none"/>
          <w:lang w:val="mk-MK" w:eastAsia="mk-MK"/>
        </w:rPr>
        <w:fldChar w:fldCharType="separate"/>
      </w:r>
      <w:r>
        <w:rPr>
          <w:strike w:val="0"/>
          <w:u w:val="none"/>
          <w:lang w:val="mk-MK" w:eastAsia="mk-MK"/>
        </w:rPr>
        <w:t> </w:t>
      </w:r>
      <w:r>
        <w:rPr>
          <w:strike w:val="0"/>
          <w:u w:val="none"/>
          <w:lang w:val="mk-MK" w:eastAsia="mk-MK"/>
        </w:rPr>
        <w:t> </w:t>
      </w:r>
      <w:r>
        <w:rPr>
          <w:strike w:val="0"/>
          <w:u w:val="none"/>
          <w:lang w:val="mk-MK" w:eastAsia="mk-MK"/>
        </w:rPr>
        <w:t> </w:t>
      </w:r>
      <w:r>
        <w:rPr>
          <w:strike w:val="0"/>
          <w:u w:val="none"/>
          <w:lang w:val="mk-MK" w:eastAsia="mk-MK"/>
        </w:rPr>
        <w:t> </w:t>
      </w:r>
      <w:r>
        <w:rPr>
          <w:strike w:val="0"/>
          <w:u w:val="none"/>
          <w:lang w:val="mk-MK" w:eastAsia="mk-MK"/>
        </w:rPr>
        <w:t> </w:t>
      </w:r>
      <w:r>
        <w:rPr>
          <w:strike w:val="0"/>
          <w:u w:val="none"/>
          <w:lang w:val="mk-MK" w:eastAsia="mk-MK"/>
        </w:rPr>
        <w:fldChar w:fldCharType="end"/>
      </w:r>
      <w:bookmarkEnd w:id="3"/>
    </w:p>
    <w:p>
      <w:pPr>
        <w:bidi w:val="0"/>
        <w:rPr>
          <w:sz w:val="24"/>
          <w:szCs w:val="24"/>
          <w:lang w:val="mk-MK" w:eastAsia="mk-MK"/>
        </w:rPr>
      </w:pPr>
      <w:r>
        <w:rPr>
          <w:lang w:val="mk-MK" w:eastAsia="mk-MK"/>
        </w:rPr>
        <w:fldChar w:fldCharType="begin"/>
      </w:r>
      <w:r>
        <w:rPr>
          <w:lang w:val="mk-MK" w:eastAsia="mk-MK"/>
        </w:rPr>
        <w:instrText>MACROBUTTON DoFieldClick  [Прати]</w:instrText>
      </w:r>
      <w:r>
        <w:rPr>
          <w:lang w:val="mk-MK" w:eastAsia="mk-MK"/>
        </w:rPr>
        <w:fldChar w:fldCharType="end"/>
      </w:r>
    </w:p>
    <w:p>
      <w:pPr>
        <w:rPr>
          <w:sz w:val="24"/>
          <w:szCs w:val="24"/>
        </w:rPr>
      </w:pPr>
      <w:r>
        <w:t>[/vc_column][/vc_row]</w:t>
      </w:r>
    </w:p>
    <w:p>
      <w:pPr>
        <w:rPr>
          <w:sz w:val="24"/>
          <w:szCs w:val="24"/>
        </w:rPr>
      </w:pPr>
      <w:r>
        <w:pict>
          <v:rect id="_x0000_i1041"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Култура </w:t>
      </w:r>
    </w:p>
    <w:p>
      <w:pPr>
        <w:spacing w:before="240" w:after="240"/>
        <w:rPr>
          <w:sz w:val="24"/>
          <w:szCs w:val="24"/>
        </w:rPr>
      </w:pPr>
      <w:r>
        <w:t>Published Date : август 18, 2016</w:t>
      </w:r>
    </w:p>
    <w:p>
      <w:pPr>
        <w:spacing w:before="240" w:after="240"/>
        <w:rPr>
          <w:sz w:val="24"/>
          <w:szCs w:val="24"/>
        </w:rPr>
      </w:pPr>
      <w:r>
        <w:t>Од институции кои се занимаваат од оваа област се:</w:t>
      </w:r>
      <w:r>
        <w:br/>
      </w:r>
      <w:r>
        <w:t>– Домот на култура “Злетовски рудар” и</w:t>
      </w:r>
      <w:r>
        <w:br/>
      </w:r>
      <w:r>
        <w:t>– Локална Самоуправа – Пробиштип;</w:t>
      </w:r>
    </w:p>
    <w:p>
      <w:pPr>
        <w:spacing w:before="240" w:after="240"/>
        <w:rPr>
          <w:sz w:val="24"/>
          <w:szCs w:val="24"/>
        </w:rPr>
      </w:pPr>
      <w:r>
        <w:t>1. Домот на култура е комбинирана културно – образована институција, која реализира програмски содржини:</w:t>
      </w:r>
      <w:r>
        <w:br/>
      </w:r>
      <w:r>
        <w:t>– Библиотечно издавачка дејност;</w:t>
      </w:r>
      <w:r>
        <w:br/>
      </w:r>
      <w:r>
        <w:t>– Ликовно – галериска дејност;</w:t>
      </w:r>
      <w:r>
        <w:br/>
      </w:r>
      <w:r>
        <w:t>– Музичка и сценско – уметничка дејност;</w:t>
      </w:r>
      <w:r>
        <w:br/>
      </w:r>
      <w:r>
        <w:t>– Театарска дејност;</w:t>
      </w:r>
      <w:r>
        <w:br/>
      </w:r>
      <w:r>
        <w:t>– Кино прикажувачка дејност и</w:t>
      </w:r>
      <w:r>
        <w:br/>
      </w:r>
      <w:r>
        <w:t>– Едукативно – образована дејност, преку повеќе курсни форми.</w:t>
      </w:r>
      <w:r>
        <w:br/>
      </w:r>
      <w:r>
        <w:t>Од конкретни активности во оваа дејност, ја издвојуваме Ликовната колонија (1992 год.) која се одржуваше во просторот на Лесновскиот манастир кој претставува непресушна тема за творечки израз, сликарство, вајарство, копаничарство и бројни изложби, меѓутоа за жал последните години се одржува во Пробиштип.</w:t>
      </w:r>
    </w:p>
    <w:p>
      <w:pPr>
        <w:spacing w:before="240" w:after="240"/>
        <w:rPr>
          <w:sz w:val="24"/>
          <w:szCs w:val="24"/>
        </w:rPr>
      </w:pPr>
      <w:r>
        <w:t>2. Општина Пробиштип е единица на локалната самоуправа како заедница</w:t>
      </w:r>
      <w:r>
        <w:br/>
      </w:r>
      <w:r>
        <w:t>на жителите на одредено подрачје утврдено со закон, која преку своите органи и преку администрацијата и организираните јавни служби, овозможува вршење на надлежностите пропишани со закон.</w:t>
      </w:r>
      <w:r>
        <w:br/>
      </w:r>
      <w:r>
        <w:t>Општините се надлежни за вршење на следните работи:</w:t>
      </w:r>
      <w:r>
        <w:br/>
      </w:r>
      <w:r>
        <w:t>– Урбанистичко планирање;</w:t>
      </w:r>
      <w:r>
        <w:br/>
      </w:r>
      <w:r>
        <w:t>– Заштита на животната средина и природата;</w:t>
      </w:r>
      <w:r>
        <w:br/>
      </w:r>
      <w:r>
        <w:t>– Локален економски развој;</w:t>
      </w:r>
      <w:r>
        <w:br/>
      </w:r>
      <w:r>
        <w:t>– Комунални дејности;</w:t>
      </w:r>
      <w:r>
        <w:br/>
      </w:r>
      <w:r>
        <w:t>– Култура;</w:t>
      </w:r>
      <w:r>
        <w:br/>
      </w:r>
      <w:r>
        <w:t>– Спорт и рекреација;</w:t>
      </w:r>
      <w:r>
        <w:br/>
      </w:r>
      <w:r>
        <w:t>– Социјална заштита и заштита на децата;</w:t>
      </w:r>
      <w:r>
        <w:br/>
      </w:r>
      <w:r>
        <w:t>– Образование;</w:t>
      </w:r>
      <w:r>
        <w:br/>
      </w:r>
      <w:r>
        <w:t>– Здравствена заштита;</w:t>
      </w:r>
      <w:r>
        <w:br/>
      </w:r>
      <w:r>
        <w:t>– Спроведување на подготовки и превземање на мерки за заштита и спасување на граѓаните и материјалните добра;</w:t>
      </w:r>
      <w:r>
        <w:br/>
      </w:r>
      <w:r>
        <w:t>– Противпожарна дејност;</w:t>
      </w:r>
      <w:r>
        <w:br/>
      </w:r>
      <w:r>
        <w:t>– Надзор над вршењето на работите од нејзина надлежност;</w:t>
      </w:r>
      <w:r>
        <w:br/>
      </w:r>
      <w:r>
        <w:t>– Други работи определени со закон;</w:t>
      </w:r>
    </w:p>
    <w:p>
      <w:pPr>
        <w:spacing w:before="240" w:after="240"/>
        <w:rPr>
          <w:sz w:val="24"/>
          <w:szCs w:val="24"/>
        </w:rPr>
      </w:pPr>
      <w:r>
        <w:t>Од конкретни активности во оваа дејност да напоменеме дека локалната самоуправа досега во рамките на своите надлежности беше главен покровител на одредени културни манифестации кои се одржуваат во општина Пробиштип, а кои се однесуваат на заштита на природното и културно наследство, како што е Лесновската ликовна колонија и земање во своја надлежност на минералошката збирка ( збирка на миерали, карпи и археолошки остатоци од рударењето во овој регион).</w:t>
      </w:r>
    </w:p>
    <w:p>
      <w:pPr>
        <w:rPr>
          <w:sz w:val="24"/>
          <w:szCs w:val="24"/>
        </w:rPr>
      </w:pPr>
      <w:r>
        <w:pict>
          <v:rect id="_x0000_i1042"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Архитектура </w:t>
      </w:r>
    </w:p>
    <w:p>
      <w:pPr>
        <w:spacing w:before="240" w:after="240"/>
        <w:rPr>
          <w:sz w:val="24"/>
          <w:szCs w:val="24"/>
        </w:rPr>
      </w:pPr>
      <w:r>
        <w:t>Published Date : август 18, 2016</w:t>
      </w:r>
    </w:p>
    <w:p>
      <w:pPr>
        <w:spacing w:before="240" w:after="240"/>
        <w:jc w:val="both"/>
        <w:rPr>
          <w:sz w:val="24"/>
          <w:szCs w:val="24"/>
        </w:rPr>
      </w:pPr>
      <w:r>
        <w:t>Старата архитектура</w:t>
      </w:r>
      <w:r>
        <w:br/>
      </w:r>
      <w:r>
        <w:t>Дел од материјалната култура на шоплукот има свои специфични обележја. Пробиштип се наоѓа близу до јадрото на шоплукот.</w:t>
      </w:r>
      <w:r>
        <w:br/>
      </w:r>
      <w:r>
        <w:t>Селата биле од разбиен тип, групирани во маала со тесни неасфалтирани улици и маалски селски чешми.</w:t>
      </w:r>
      <w:r>
        <w:br/>
      </w:r>
      <w:r>
        <w:t>Злетово како населба од полуградски тип во своите прегратки сочувала и дел од традиционалната архитектура. Поголем дел од неговите куќи се распоредени од двете страни на 5 – 6 метри широката улица, која се протега паралелно со Злетовска река. Кон куќите сместени зад оваа улица водат кратки, тесни и криви сокаци. Претежно скоро во сите села преовладуваат куќи на кат, изградени од балван или камен. Основата е правоаголна, главно квадратна. Првиот кат воглавном е од камен, каде се наоѓаат зимникот и арот, а на катот се наоѓаат две – три соби, кујни и чардак – најчесто отворен. Кровната конструкција, а посебно старата ја сочинувале тешки камени плочи, а денес се заменети со ќерамиди.</w:t>
      </w:r>
    </w:p>
    <w:p>
      <w:pPr>
        <w:spacing w:before="240" w:after="240"/>
        <w:jc w:val="both"/>
        <w:rPr>
          <w:sz w:val="24"/>
          <w:szCs w:val="24"/>
        </w:rPr>
      </w:pPr>
      <w:r>
        <w:t>Стара трошна куќа – Злетово</w:t>
      </w:r>
      <w:r>
        <w:br/>
      </w:r>
      <w:r>
        <w:t>Сопственост на Кире Алексов (Потекнува од Турско време. До 1985 год. во неа живеело семејството чија сопственост е. Инаку после турците, куќата била општина, а во времето на колективот била амбар за жито. Куќата е заштитена со Закон, меѓутоа за жал таа куќа пропаѓа, бидејќи ништо не е превземено околу нејзино санирање.</w:t>
      </w:r>
    </w:p>
    <w:p>
      <w:pPr>
        <w:rPr>
          <w:sz w:val="24"/>
          <w:szCs w:val="24"/>
        </w:rPr>
      </w:pPr>
      <w:r>
        <w:pict>
          <v:rect id="_x0000_i1043"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Библиотека </w:t>
      </w:r>
    </w:p>
    <w:p>
      <w:pPr>
        <w:spacing w:before="240" w:after="240"/>
        <w:rPr>
          <w:sz w:val="24"/>
          <w:szCs w:val="24"/>
        </w:rPr>
      </w:pPr>
      <w:r>
        <w:t>Published Date : август 18, 2016</w:t>
      </w:r>
    </w:p>
    <w:p>
      <w:pPr>
        <w:spacing w:before="240" w:after="240"/>
        <w:jc w:val="both"/>
        <w:rPr>
          <w:sz w:val="24"/>
          <w:szCs w:val="24"/>
        </w:rPr>
      </w:pPr>
      <w:r>
        <w:t>Библиотеката како форма и можност за непосредно културно – просветно издигнување на населението во Пробиштип била присутна уште на почетокот на неговото создавање, во годините по Втората светска војна, кога се раѓаше и создаваше новиот Пробиштип.</w:t>
      </w:r>
    </w:p>
    <w:p>
      <w:pPr>
        <w:spacing w:before="240" w:after="240"/>
        <w:jc w:val="both"/>
        <w:rPr>
          <w:sz w:val="24"/>
          <w:szCs w:val="24"/>
        </w:rPr>
      </w:pPr>
      <w:r>
        <w:t>Првото поорганизирано поставување на Библиотеката било во текот на 1949 година, а библиотеката сместена во зградата “Вила”, се до есента 1951 година, кога се преселува во новиот објект на Домот на култутрата (кино “Рудар”). Во овој објект, но во две различни простории, Библиотеката работи активно и успешно, со постојано зголемување на книжниот фонд и бројот на читатели, се до 1975 година, кога со организациска трансформација во составот на Домот на културата “Злетовски рудар”, се преселува во новата зграда на Домот на културата, каде што работи и сега со следниот библиотечен фонд.</w:t>
      </w:r>
    </w:p>
    <w:p>
      <w:pPr>
        <w:rPr>
          <w:sz w:val="24"/>
          <w:szCs w:val="24"/>
        </w:rPr>
      </w:pPr>
      <w:r>
        <w:pict>
          <v:rect id="_x0000_i1044"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Дом на култура </w:t>
      </w:r>
    </w:p>
    <w:p>
      <w:pPr>
        <w:spacing w:before="240" w:after="240"/>
        <w:rPr>
          <w:sz w:val="24"/>
          <w:szCs w:val="24"/>
        </w:rPr>
      </w:pPr>
      <w:r>
        <w:t>Published Date : август 18, 2016</w:t>
      </w:r>
    </w:p>
    <w:p>
      <w:pPr>
        <w:spacing w:before="240" w:after="240"/>
        <w:rPr>
          <w:sz w:val="24"/>
          <w:szCs w:val="24"/>
        </w:rPr>
      </w:pPr>
      <w:r>
        <w:t>[vc_row][vc_column width=”1/4″]</w:t>
      </w:r>
      <w:r>
        <w:fldChar w:fldCharType="begin"/>
      </w:r>
      <w:r>
        <w:instrText xml:space="preserve"> HYPERLINK "http://probistip.gov.mk/wp-content/uploads/2016/08/dom-kultura.jpg" </w:instrText>
      </w:r>
      <w:r>
        <w:fldChar w:fldCharType="separate"/>
      </w:r>
      <w:r>
        <w:rPr>
          <w:strike w:val="0"/>
          <w:color w:val="0000EE"/>
          <w:u w:val="none"/>
        </w:rPr>
        <w:drawing>
          <wp:inline>
            <wp:extent cx="2857500" cy="1733550"/>
            <wp:docPr id="100024" name=""/>
            <wp:cNvGraphicFramePr/>
            <a:graphic xmlns:a="http://schemas.openxmlformats.org/drawingml/2006/main">
              <a:graphicData uri="http://schemas.openxmlformats.org/drawingml/2006/picture">
                <pic:pic xmlns:pic="http://schemas.openxmlformats.org/drawingml/2006/picture">
                  <pic:nvPicPr>
                    <pic:cNvPr id="679391671" name=""/>
                    <pic:cNvPicPr/>
                  </pic:nvPicPr>
                  <pic:blipFill>
                    <a:blip xmlns:r="http://schemas.openxmlformats.org/officeDocument/2006/relationships" r:embed="rId8"/>
                    <a:stretch>
                      <a:fillRect/>
                    </a:stretch>
                  </pic:blipFill>
                  <pic:spPr>
                    <a:xfrm>
                      <a:off x="0" y="0"/>
                      <a:ext cx="2857500" cy="1733550"/>
                    </a:xfrm>
                    <a:prstGeom prst="rect">
                      <a:avLst/>
                    </a:prstGeom>
                  </pic:spPr>
                </pic:pic>
              </a:graphicData>
            </a:graphic>
          </wp:inline>
        </w:drawing>
      </w:r>
      <w:r>
        <w:rPr>
          <w:strike w:val="0"/>
          <w:color w:val="0000EE"/>
          <w:u w:val="none"/>
        </w:rPr>
        <w:fldChar w:fldCharType="end"/>
      </w:r>
      <w:r>
        <w:t>[/vc_column][vc_column width=”3/4″][vc_column_text]Домот на култура е комбинирана културно – образована институција, која реализира програмски содржини:</w:t>
      </w:r>
      <w:r>
        <w:br/>
      </w:r>
      <w:r>
        <w:t>– Библиотечно издавачка дејност;</w:t>
      </w:r>
      <w:r>
        <w:br/>
      </w:r>
      <w:r>
        <w:t>– Ликовно – галериска дејност;</w:t>
      </w:r>
      <w:r>
        <w:br/>
      </w:r>
      <w:r>
        <w:t>– Музичка и сценско – уметничка дејност;</w:t>
      </w:r>
      <w:r>
        <w:br/>
      </w:r>
      <w:r>
        <w:t>– Театарска дејност;</w:t>
      </w:r>
      <w:r>
        <w:br/>
      </w:r>
      <w:r>
        <w:t>– Кино прикажувачка дејност и</w:t>
      </w:r>
      <w:r>
        <w:br/>
      </w:r>
      <w:r>
        <w:t>– Едукативно – образована дејност, преку повеЌе курсни форми.</w:t>
      </w:r>
      <w:r>
        <w:br/>
      </w:r>
      <w:r>
        <w:t>Од конкретни активности во оваа дејност, ја издвојуваме Ликовната колонија (1992 год.)која се одржуваше во просторот на Лесновскиот манастир кој претставува непресушна тема за творечки израз, сликарство, вајарство, копаничарство и бројни изложби, меѓутоа за жал последните години се одржува во Пробиштип.[/vc_column_text][/vc_column][/vc_row]</w:t>
      </w:r>
    </w:p>
    <w:p>
      <w:pPr>
        <w:rPr>
          <w:sz w:val="24"/>
          <w:szCs w:val="24"/>
        </w:rPr>
      </w:pPr>
      <w:r>
        <w:pict>
          <v:rect id="_x0000_i104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wp-caption-text">
    <w:name w:val="wp-caption-text"/>
    <w:basedOn w:val="Normal"/>
  </w:style>
  <w:style w:type="table" w:customStyle="1" w:styleId="aligncenter">
    <w:name w:val=" aligncenter"/>
    <w:basedOn w:val="TableNormal"/>
    <w:tblPr/>
  </w:style>
  <w:style w:type="character" w:customStyle="1" w:styleId="document-filesize">
    <w:name w:val="document-filesize"/>
    <w:basedOn w:val="DefaultParagraphFont"/>
  </w:style>
  <w:style w:type="character" w:customStyle="1" w:styleId="wpcf7-form-control-wrapyour-name">
    <w:name w:val="wpcf7-form-control-wrap your-name"/>
    <w:basedOn w:val="DefaultParagraphFont"/>
  </w:style>
  <w:style w:type="character" w:customStyle="1" w:styleId="wpcf7-form-control-wrapyour-email">
    <w:name w:val="wpcf7-form-control-wrap your-email"/>
    <w:basedOn w:val="DefaultParagraphFont"/>
  </w:style>
  <w:style w:type="character" w:customStyle="1" w:styleId="wpcf7-form-control-wrapyour-subject">
    <w:name w:val="wpcf7-form-control-wrap your-subject"/>
    <w:basedOn w:val="DefaultParagraphFont"/>
  </w:style>
  <w:style w:type="character" w:customStyle="1" w:styleId="wpcf7-form-control-wrapyour-message">
    <w:name w:val="wpcf7-form-control-wrap your-message"/>
    <w:basedOn w:val="DefaultParagraphFont"/>
  </w:style>
  <w:style w:type="character" w:customStyle="1" w:styleId="wpcf7-form-control-wrapcaptcha-847">
    <w:name w:val="wpcf7-form-control-wrap captcha-84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